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E283" w14:textId="77777777" w:rsidR="00AC6D15" w:rsidRPr="00312558" w:rsidRDefault="00AC6D15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14:paraId="3329829F" w14:textId="77777777" w:rsidR="00AC6D15" w:rsidRPr="00312558" w:rsidRDefault="002200D8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ANEXA NR. 17</w:t>
      </w:r>
    </w:p>
    <w:p w14:paraId="11DF3C9D" w14:textId="35962DC8" w:rsidR="00AC6D15" w:rsidRPr="00312558" w:rsidRDefault="002200D8" w:rsidP="007B1641">
      <w:pPr>
        <w:spacing w:after="0" w:line="240" w:lineRule="auto"/>
        <w:jc w:val="right"/>
        <w:rPr>
          <w:rFonts w:ascii="Times New Roman" w:hAnsi="Times New Roman"/>
        </w:rPr>
      </w:pPr>
      <w:r w:rsidRPr="00312558">
        <w:rPr>
          <w:rFonts w:ascii="Times New Roman" w:hAnsi="Times New Roman"/>
        </w:rPr>
        <w:t>la Metodologie</w:t>
      </w:r>
    </w:p>
    <w:p w14:paraId="3C251619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75CD865C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8A869FC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FF6DE69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3. Model raport al comisiei de mobilitate a personalului didactic de predare constituite la nivelul unităţii de învăţământ, referitor la cadrele didactice care au solicitat pretransferul consimţit între unităţi de învăţământ pe un post didactic/catedră vacant(ă)</w:t>
      </w:r>
    </w:p>
    <w:p w14:paraId="5CBF3144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2DD1F6B7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RAPORT</w:t>
      </w:r>
    </w:p>
    <w:p w14:paraId="6AF28B5E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5D97A86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33E5DBE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Subsemnat/a/ul __________, profesor titular la catedra de ________, preşedinte al comisiei de mobilitate a personalului didactic de predare din _____________________, localitatea _________, judeţul _____, numit prin decizia nr. _____/______, împreună cu _______ şi ________, membri ai comisiei, am desfăşurat în perioada ____ următoarele activităţi:</w:t>
      </w:r>
    </w:p>
    <w:p w14:paraId="7A9F0D9F" w14:textId="77777777" w:rsidR="00AC6D15" w:rsidRPr="00312558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am preluat solicitările (şi documentele anexate), înregistrate la secretariatul unităţii de învăţământ de cadre didactice titulare care au solicitat pretransferul consimţit între unităţi de învăţământ pe un post didactic/catedră vacant(ă) din unitate;</w:t>
      </w:r>
    </w:p>
    <w:p w14:paraId="42DA9787" w14:textId="77777777" w:rsidR="00AC6D15" w:rsidRPr="00312558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am verificat dosarele cadrelor didactice conform criteriilor stabilite la nivelul unităţii de învăţământ şi avizate de inspectoratul şcolar* şi am ierarhizat cadrele didactice care solicită acelaşi post didactic/aceeaşi catedră conform criteriilor prevăzute de metodologie, în ordinea descrescătoare a punctajelor.</w:t>
      </w:r>
    </w:p>
    <w:p w14:paraId="56F3FF2B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990E864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Au depus solicitări un număr de __ cadre didactice, după cum urmează:</w:t>
      </w:r>
    </w:p>
    <w:p w14:paraId="77302103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1. Doamna/domnul _______, cadru didactic titular pe/la postul didactic/catedra de _____ de la ______ localitatea ____ judeţul ____, cu specializările _________________, pentru postul/posturile/catedra/catedrele_____________________________________________;</w:t>
      </w:r>
    </w:p>
    <w:p w14:paraId="0C6F6462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</w:t>
      </w:r>
    </w:p>
    <w:p w14:paraId="286AB37C" w14:textId="77777777" w:rsidR="00AC6D15" w:rsidRPr="00312558" w:rsidRDefault="00AC6D1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20745226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baza documentelor anexate solicitărilor, am concluzionat următoarele:</w:t>
      </w:r>
    </w:p>
    <w:p w14:paraId="298034D4" w14:textId="77777777" w:rsidR="00AC6D15" w:rsidRPr="00312558" w:rsidRDefault="002200D8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Propunem emiterea acordului de principiu pentru pretransfer pe postul didactic/catedra de ________ din unitate pentru doamna/domnul _______, cadru didactic titular pe/la postul didactic/catedra de _____ de la ______, localitatea ____, judeţul ____, cu specializările_______________________________, din următoarele motive:</w:t>
      </w:r>
    </w:p>
    <w:p w14:paraId="36776542" w14:textId="77777777" w:rsidR="00AC6D15" w:rsidRPr="00312558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este  clasat pe locul ________________________;</w:t>
      </w:r>
    </w:p>
    <w:p w14:paraId="1D747051" w14:textId="77777777" w:rsidR="00AC6D15" w:rsidRPr="00312558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îndeplineşte condiţiile de studii necesare ocupării postului didactic/catedrei;</w:t>
      </w:r>
    </w:p>
    <w:p w14:paraId="17059704" w14:textId="77777777" w:rsidR="00AC6D15" w:rsidRPr="00312558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îndeplineşte condiţiile specifice stabilite la nivelul unităţii de învăţământ şi avizate de inspectoratul şcolar*;</w:t>
      </w:r>
    </w:p>
    <w:p w14:paraId="4C7F21C9" w14:textId="77777777" w:rsidR="00AC6D15" w:rsidRPr="00312558" w:rsidRDefault="002200D8">
      <w:pPr>
        <w:numPr>
          <w:ilvl w:val="0"/>
          <w:numId w:val="16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are avizele şi atestatele necesare ocupării postului didactic/catedrei.</w:t>
      </w:r>
    </w:p>
    <w:p w14:paraId="443FF1BD" w14:textId="77777777" w:rsidR="00AC6D15" w:rsidRPr="00312558" w:rsidRDefault="00AC6D1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6429B1B4" w14:textId="77777777" w:rsidR="00AC6D15" w:rsidRPr="00312558" w:rsidRDefault="00AC6D1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14:paraId="2E9342A0" w14:textId="77777777" w:rsidR="00AC6D15" w:rsidRPr="00312558" w:rsidRDefault="00AC6D15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626FADBE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1694602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           PREŞEDINTE</w:t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</w:r>
      <w:r w:rsidRPr="00312558">
        <w:rPr>
          <w:rFonts w:ascii="Times New Roman" w:hAnsi="Times New Roman"/>
        </w:rPr>
        <w:tab/>
        <w:t>MEMBRI</w:t>
      </w:r>
    </w:p>
    <w:p w14:paraId="6EAFC1D2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AB824F" w14:textId="77777777" w:rsidR="00AC6D15" w:rsidRPr="00312558" w:rsidRDefault="002200D8">
      <w:pPr>
        <w:ind w:firstLine="567"/>
        <w:jc w:val="both"/>
        <w:rPr>
          <w:rFonts w:ascii="Times New Roman" w:hAnsi="Times New Roman"/>
          <w:i/>
          <w:iCs/>
          <w:sz w:val="16"/>
          <w:szCs w:val="16"/>
        </w:rPr>
      </w:pPr>
      <w:r w:rsidRPr="00312558">
        <w:rPr>
          <w:rFonts w:ascii="Times New Roman" w:hAnsi="Times New Roman"/>
          <w:i/>
          <w:iCs/>
          <w:sz w:val="16"/>
          <w:szCs w:val="16"/>
        </w:rPr>
        <w:t>* În situaţia în care unitatea de învăţământ a stabilit condiţii specifice de ocupare a posturilor didactice/catedrelor avizate de inspectoratul şcolar.</w:t>
      </w:r>
    </w:p>
    <w:p w14:paraId="39B2F5A1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85EEAB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21CD0C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C3FE4D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FFD1FA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271CFD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900674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546362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6759F3D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6AABB8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4A9367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059CEE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620704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B3F2E7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7A6894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0AB561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DD2C3F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F736D7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FFBAA9" w14:textId="77777777" w:rsidR="00AC6D15" w:rsidRPr="00312558" w:rsidRDefault="00AC6D15">
      <w:pPr>
        <w:pStyle w:val="Foot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A8B619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4. Model de acord de principiu emis de directorul unităţii de învăţământ privind pretransferul consimţit între unităţile de învăţământ</w:t>
      </w:r>
    </w:p>
    <w:p w14:paraId="285E8240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CB78852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7F59F09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(Antetul unităţii)</w:t>
      </w:r>
    </w:p>
    <w:p w14:paraId="64E2EFAA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71112CF7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3AF6E24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2C52F8C9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61F05B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6F2A4CDC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44D393E6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Domnul/doamna ______________</w:t>
      </w:r>
    </w:p>
    <w:p w14:paraId="03DDC1B0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</w:t>
      </w:r>
      <w:r w:rsidRPr="00312558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312558">
        <w:rPr>
          <w:rFonts w:ascii="Times New Roman" w:hAnsi="Times New Roman"/>
        </w:rPr>
        <w:t>_____</w:t>
      </w:r>
    </w:p>
    <w:p w14:paraId="6D5C3C5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6832F9F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Urmare a solicitării dumneavoastră nr. ___/______ referitoare la pretransferul consimţit între unităţile de învăţământ pe un post didactic/catedră vacant(ă) din unitatea noastră de învăţământ;</w:t>
      </w:r>
    </w:p>
    <w:p w14:paraId="71C696CA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6A93ADC7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312558">
        <w:rPr>
          <w:rFonts w:ascii="Times New Roman" w:hAnsi="Times New Roman"/>
          <w:vertAlign w:val="subscript"/>
        </w:rPr>
        <w:t>__(unitatea/unităţile de învăţământ în care cadrul didactic este titular)</w:t>
      </w:r>
      <w:r w:rsidRPr="00312558">
        <w:rPr>
          <w:rFonts w:ascii="Times New Roman" w:hAnsi="Times New Roman"/>
        </w:rPr>
        <w:t>___ îşi exprimă acordul pentru pretransferul/acordul de principiu pentru pretransfer;</w:t>
      </w:r>
    </w:p>
    <w:p w14:paraId="3E7EA8CC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C1E7D78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Având în vedere că, din analiza documentelor anexate cererii dumneavoastră, rezultă că îndepliniţi condiţiile legale şi vă încadraţi în criteriile de selecţie stabilite pentru ocuparea postului didactic/catedrei solicitat(e), fiind clasat(ă) pe locul__________;</w:t>
      </w:r>
    </w:p>
    <w:p w14:paraId="58C01286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385C8" w14:textId="2153627D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Vă informăm că în şedinţa Consiliului de administraţie al _______________________din data de __.___._____ a fost validată propunerea comisiei de mobilitate constituite la nivelul unităţii de învăţământ privind emiterea acordului de principiu pentru pretransferarea dumneavoastră începând cu 01.09.202</w:t>
      </w:r>
      <w:r w:rsidR="007F1B6E" w:rsidRPr="00312558">
        <w:rPr>
          <w:rFonts w:ascii="Times New Roman" w:hAnsi="Times New Roman"/>
        </w:rPr>
        <w:t>6</w:t>
      </w:r>
      <w:r w:rsidRPr="00312558">
        <w:rPr>
          <w:rFonts w:ascii="Times New Roman" w:hAnsi="Times New Roman"/>
        </w:rPr>
        <w:t xml:space="preserve"> pe postul didactic/catedra vacant(ă) de __ (</w:t>
      </w:r>
      <w:r w:rsidRPr="00312558">
        <w:rPr>
          <w:rFonts w:ascii="Times New Roman" w:hAnsi="Times New Roman"/>
          <w:vertAlign w:val="subscript"/>
        </w:rPr>
        <w:t>disciplina postului/catedrei, conform Centralizatorului</w:t>
      </w:r>
      <w:r w:rsidRPr="00312558">
        <w:rPr>
          <w:rFonts w:ascii="Times New Roman" w:hAnsi="Times New Roman"/>
        </w:rPr>
        <w:t xml:space="preserve">) __, formată dintr-un număr de __ ore (__ ore TC+CDL şi __ ore opţionale) publicat(ă) de unitatea noastră, având codul _____. </w:t>
      </w:r>
    </w:p>
    <w:p w14:paraId="45802119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F8294F2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98F217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98C1E98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Prezenta comunicare va fi atașată solicitării pe care o veţi depune în atenţia comisiei judeţene/a municipiului Bucureşti de mobilitate a personalului didactic de predare din învăţământul preuniversitar pentru soluţionarea cererilor de pretransfer în şedinţă publică.</w:t>
      </w:r>
    </w:p>
    <w:p w14:paraId="2F7E769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2197B89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5490AAB4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CF1AA49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6E1E85C3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23FE827A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75E046E0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80C074C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080B544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24B6D68F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551F229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3C3C9F1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926DB20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2B1136C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E42E3EF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772F2F86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83F1081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56690332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5AC894E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71C3DA5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3175A148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8B925CB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1EBA008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07673118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CD3258F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B54AF7F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5. Model de adresă de înștiințare a inspectoratului şcolar referitor la acordurile emise pentru transfer pentru restrângere de activitate/pretransfer prin consimţământ între unităţile de învăţământ</w:t>
      </w:r>
    </w:p>
    <w:p w14:paraId="2ADD7F18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0E617B30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(Antetul unităţii)</w:t>
      </w:r>
    </w:p>
    <w:p w14:paraId="4CBF8E25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6BBCF3A3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4ADB9805" w14:textId="77777777" w:rsidR="00AC6D15" w:rsidRPr="00312558" w:rsidRDefault="002200D8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6563CF8E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Inspectoratul Şcolar Judeţean/al Municipiului Bucureşti</w:t>
      </w:r>
    </w:p>
    <w:p w14:paraId="411E6F53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atenţia preşedintelui Comisiei de mobilitate a personalului didactic de predare din învăţământul preuniversitar constituite la nivelul inspectoratului şcolar</w:t>
      </w:r>
    </w:p>
    <w:p w14:paraId="47A19CD7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E0ACE35" w14:textId="7B2996D1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Prin prezenta vă facem cunoscut că în şedinţa Consiliul de administraţie al …………………….. din data de __.___._____ a/au fost analizată(e) propunerea/propunerile comisiei de mobilitate constituite la nivelul unităţii de învăţământ, de emitere a acordului/acordului de principiu privind transferul pentru restrângere de activitate/pretransferul consimţit între unităţile de învăţământ, începând cu 01.09.202</w:t>
      </w:r>
      <w:r w:rsidR="007F1B6E" w:rsidRPr="00312558">
        <w:rPr>
          <w:rFonts w:ascii="Times New Roman" w:hAnsi="Times New Roman"/>
        </w:rPr>
        <w:t>6</w:t>
      </w:r>
      <w:r w:rsidRPr="00312558">
        <w:rPr>
          <w:rFonts w:ascii="Times New Roman" w:hAnsi="Times New Roman"/>
        </w:rPr>
        <w:t>, pe posturi didactice/catedre vacante din unitate, pentru următoarele cadre didactice, titulare în învăţământul preuniversitar:</w:t>
      </w:r>
    </w:p>
    <w:p w14:paraId="1F958286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5BD1C28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1. Domnul/doamna __________, cadru didactic titular pe postul didactic/catedra de ______ de la ___________ judeţul/sector __, localitatea/Bucureşti, cu specializările_____________, pentru postul didactic/catedra vacant(ă) de ____ formată dintr-un număr de __ ore (__ ore TC+CDL şi __ ore opţionale), nivelul____________________, regimul de mediu________________, cu predare în limba __________, publicat(ă) de unitatea noastră având codul _____. În urma verificării documentelor atașate cererii, a rezultat faptul că domnul/doamna ____________ îndeplineşte condiţiile legale pentru a fi transferat pentru restrângere de activitate/pretransferat pe postul didactic/catedra menţionată anterior şi se încadrează în criteriile de selecţie, fiind clasat pe locul___________.</w:t>
      </w:r>
    </w:p>
    <w:p w14:paraId="02EDFD55" w14:textId="77777777" w:rsidR="00AC6D15" w:rsidRPr="00312558" w:rsidRDefault="00AC6D1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7F1C4E56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2.............................................................................................................................................................</w:t>
      </w:r>
    </w:p>
    <w:p w14:paraId="7BF63CBE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30852D66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În conformitate cu prevederile Metodologiei-cadru privind mobilitatea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>din învăţământul preuniversitar, ne asumăm întreaga responsabilitate pentru corectitudinea şi legalitatea demersurilor efectuate şi a soluției validate de Consiliul de administraţie al unităţii de învăţământ.</w:t>
      </w:r>
    </w:p>
    <w:p w14:paraId="002B7CF2" w14:textId="77777777" w:rsidR="00AC6D15" w:rsidRPr="00312558" w:rsidRDefault="00AC6D15">
      <w:pPr>
        <w:spacing w:after="0" w:line="240" w:lineRule="auto"/>
        <w:jc w:val="both"/>
        <w:rPr>
          <w:rFonts w:ascii="Times New Roman" w:hAnsi="Times New Roman"/>
        </w:rPr>
      </w:pPr>
    </w:p>
    <w:p w14:paraId="1F65100E" w14:textId="77777777" w:rsidR="00AC6D15" w:rsidRPr="00312558" w:rsidRDefault="002200D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Anexăm, în copie, certificată „conform cu originalul”:</w:t>
      </w:r>
    </w:p>
    <w:p w14:paraId="0325AF26" w14:textId="77777777" w:rsidR="00AC6D15" w:rsidRPr="00312558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decizia de constituire a comisiei de mobilitate a personalului didactic la nivelul unităţii de învăţământ;</w:t>
      </w:r>
    </w:p>
    <w:p w14:paraId="57BD004C" w14:textId="77777777" w:rsidR="00AC6D15" w:rsidRPr="00312558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procesul-verbal încheiat în urma activităţilor desfăşurate de comisia de mobilitate a personalului didactic din unitatea de învăţământ;</w:t>
      </w:r>
    </w:p>
    <w:p w14:paraId="08C145FF" w14:textId="77777777" w:rsidR="00AC6D15" w:rsidRPr="00312558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propunerea comisiei de mobilitate a personalului didactic privind validarea cadrelor didactice selectate în consiliul de administraţie al unităţii de învăţământ;</w:t>
      </w:r>
    </w:p>
    <w:p w14:paraId="79A6FEB5" w14:textId="77777777" w:rsidR="00AC6D15" w:rsidRPr="00312558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procesul-verbal al şedinţei Consiliului de administraţie al…………….în care au fost analizate propunerile comisiei de mobilitate a personalului didactic de predare</w:t>
      </w:r>
      <w:r w:rsidRPr="00312558">
        <w:rPr>
          <w:rFonts w:ascii="Times New Roman" w:hAnsi="Times New Roman"/>
          <w:spacing w:val="-8"/>
        </w:rPr>
        <w:t xml:space="preserve"> </w:t>
      </w:r>
      <w:r w:rsidRPr="00312558">
        <w:rPr>
          <w:rFonts w:ascii="Times New Roman" w:hAnsi="Times New Roman"/>
        </w:rPr>
        <w:t>constituite la nivelul unităţii de învăţământ;</w:t>
      </w:r>
    </w:p>
    <w:p w14:paraId="16865301" w14:textId="77777777" w:rsidR="00AC6D15" w:rsidRPr="00312558" w:rsidRDefault="002200D8">
      <w:pPr>
        <w:numPr>
          <w:ilvl w:val="0"/>
          <w:numId w:val="162"/>
        </w:numPr>
        <w:tabs>
          <w:tab w:val="clear" w:pos="164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acordurile/acordurile de principiu emise cadrelor didactice privind pretransferul prin consimţământ între unităţile de învăţământ.</w:t>
      </w:r>
    </w:p>
    <w:p w14:paraId="3A2AFA8C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1DDA94A5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658531DD" w14:textId="77777777" w:rsidR="00AC6D15" w:rsidRPr="00312558" w:rsidRDefault="00AC6D15">
      <w:pPr>
        <w:spacing w:after="0" w:line="240" w:lineRule="auto"/>
        <w:jc w:val="center"/>
        <w:rPr>
          <w:rFonts w:ascii="Times New Roman" w:hAnsi="Times New Roman"/>
        </w:rPr>
      </w:pPr>
    </w:p>
    <w:p w14:paraId="41D6E6C4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6C5FD43A" w14:textId="77777777" w:rsidR="00AC6D15" w:rsidRPr="00312558" w:rsidRDefault="002200D8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335DABE8" w14:textId="77777777" w:rsidR="00AC6D15" w:rsidRPr="00312558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2B98C06B" w14:textId="77777777" w:rsidR="00AC6D15" w:rsidRPr="00312558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1E1A9A3F" w14:textId="77777777" w:rsidR="00AC6D15" w:rsidRPr="00312558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7D9C2066" w14:textId="77777777" w:rsidR="00AC6D15" w:rsidRPr="00312558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6993EE20" w14:textId="77777777" w:rsidR="00AC6D15" w:rsidRPr="00312558" w:rsidRDefault="00AC6D15">
      <w:pPr>
        <w:pStyle w:val="Footer"/>
        <w:jc w:val="right"/>
        <w:rPr>
          <w:rFonts w:ascii="Times New Roman" w:hAnsi="Times New Roman"/>
          <w:sz w:val="16"/>
          <w:szCs w:val="16"/>
        </w:rPr>
      </w:pPr>
    </w:p>
    <w:p w14:paraId="2412B739" w14:textId="634D2226" w:rsidR="00AC6D15" w:rsidRPr="00312558" w:rsidRDefault="007B1641" w:rsidP="007B1641">
      <w:pPr>
        <w:pStyle w:val="Footer"/>
        <w:tabs>
          <w:tab w:val="left" w:pos="804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sectPr w:rsidR="00AC6D15" w:rsidRPr="00312558">
      <w:footerReference w:type="default" r:id="rId9"/>
      <w:pgSz w:w="11906" w:h="16838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E945" w14:textId="77777777" w:rsidR="00635861" w:rsidRDefault="00635861">
      <w:pPr>
        <w:spacing w:line="240" w:lineRule="auto"/>
      </w:pPr>
      <w:r>
        <w:separator/>
      </w:r>
    </w:p>
  </w:endnote>
  <w:endnote w:type="continuationSeparator" w:id="0">
    <w:p w14:paraId="4DEC746C" w14:textId="77777777" w:rsidR="00635861" w:rsidRDefault="00635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72B5" w14:textId="77777777" w:rsidR="00AC6D15" w:rsidRDefault="002200D8">
    <w:pPr>
      <w:pStyle w:val="Footer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111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B59F" w14:textId="77777777" w:rsidR="00635861" w:rsidRDefault="00635861">
      <w:pPr>
        <w:spacing w:after="0"/>
      </w:pPr>
      <w:r>
        <w:separator/>
      </w:r>
    </w:p>
  </w:footnote>
  <w:footnote w:type="continuationSeparator" w:id="0">
    <w:p w14:paraId="7BE6F8A4" w14:textId="77777777" w:rsidR="00635861" w:rsidRDefault="006358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11D5"/>
    <w:multiLevelType w:val="multilevel"/>
    <w:tmpl w:val="00BD11D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2241F"/>
    <w:multiLevelType w:val="multilevel"/>
    <w:tmpl w:val="00D2241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2278B"/>
    <w:multiLevelType w:val="multilevel"/>
    <w:tmpl w:val="0342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44C162D"/>
    <w:multiLevelType w:val="multilevel"/>
    <w:tmpl w:val="044C162D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60813BE"/>
    <w:multiLevelType w:val="multilevel"/>
    <w:tmpl w:val="060813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8E23F7"/>
    <w:multiLevelType w:val="multilevel"/>
    <w:tmpl w:val="068E23F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C803FB0"/>
    <w:multiLevelType w:val="multilevel"/>
    <w:tmpl w:val="0C803FB0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0D900E5E"/>
    <w:multiLevelType w:val="multilevel"/>
    <w:tmpl w:val="0D900E5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0E4A62DC"/>
    <w:multiLevelType w:val="hybridMultilevel"/>
    <w:tmpl w:val="494EAB0E"/>
    <w:lvl w:ilvl="0" w:tplc="EB385AE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EA21282"/>
    <w:multiLevelType w:val="multilevel"/>
    <w:tmpl w:val="0EA212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3FB468E"/>
    <w:multiLevelType w:val="multilevel"/>
    <w:tmpl w:val="13FB46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663761"/>
    <w:multiLevelType w:val="multilevel"/>
    <w:tmpl w:val="1466376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6AE487D"/>
    <w:multiLevelType w:val="multilevel"/>
    <w:tmpl w:val="16AE487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F274F7"/>
    <w:multiLevelType w:val="multilevel"/>
    <w:tmpl w:val="16F274F7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097825"/>
    <w:multiLevelType w:val="multilevel"/>
    <w:tmpl w:val="0DFE434C"/>
    <w:lvl w:ilvl="0">
      <w:start w:val="1"/>
      <w:numFmt w:val="lowerLetter"/>
      <w:lvlText w:val="%1)"/>
      <w:lvlJc w:val="left"/>
      <w:pPr>
        <w:ind w:left="347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1A1C5D05"/>
    <w:multiLevelType w:val="multilevel"/>
    <w:tmpl w:val="1A1C5D0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1C9E7D72"/>
    <w:multiLevelType w:val="multilevel"/>
    <w:tmpl w:val="1C9E7D72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D3E7DB5"/>
    <w:multiLevelType w:val="multilevel"/>
    <w:tmpl w:val="1D3E7DB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864920"/>
    <w:multiLevelType w:val="multilevel"/>
    <w:tmpl w:val="1D8649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7" w15:restartNumberingAfterBreak="0">
    <w:nsid w:val="20731F5B"/>
    <w:multiLevelType w:val="multilevel"/>
    <w:tmpl w:val="20731F5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10A2C89"/>
    <w:multiLevelType w:val="multilevel"/>
    <w:tmpl w:val="210A2C89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24CD05D4"/>
    <w:multiLevelType w:val="multilevel"/>
    <w:tmpl w:val="24CD05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256C4D82"/>
    <w:multiLevelType w:val="multilevel"/>
    <w:tmpl w:val="256C4D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CE4E79"/>
    <w:multiLevelType w:val="multilevel"/>
    <w:tmpl w:val="25CE4E7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27260AD9"/>
    <w:multiLevelType w:val="multilevel"/>
    <w:tmpl w:val="27260AD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D13094"/>
    <w:multiLevelType w:val="multilevel"/>
    <w:tmpl w:val="42707B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8" w15:restartNumberingAfterBreak="0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28477631"/>
    <w:multiLevelType w:val="multilevel"/>
    <w:tmpl w:val="284776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A0D6070"/>
    <w:multiLevelType w:val="multilevel"/>
    <w:tmpl w:val="2A0D6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C34459"/>
    <w:multiLevelType w:val="multilevel"/>
    <w:tmpl w:val="2AC344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2C852089"/>
    <w:multiLevelType w:val="multilevel"/>
    <w:tmpl w:val="2C85208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2D891D1A"/>
    <w:multiLevelType w:val="multilevel"/>
    <w:tmpl w:val="2D891D1A"/>
    <w:lvl w:ilvl="0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0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321C1361"/>
    <w:multiLevelType w:val="multilevel"/>
    <w:tmpl w:val="321C1361"/>
    <w:lvl w:ilvl="0">
      <w:start w:val="1"/>
      <w:numFmt w:val="lowerLetter"/>
      <w:lvlText w:val="%1)"/>
      <w:lvlJc w:val="left"/>
      <w:pPr>
        <w:ind w:left="1426" w:hanging="360"/>
      </w:pPr>
    </w:lvl>
    <w:lvl w:ilvl="1">
      <w:start w:val="1"/>
      <w:numFmt w:val="lowerLetter"/>
      <w:lvlText w:val="%2."/>
      <w:lvlJc w:val="left"/>
      <w:pPr>
        <w:ind w:left="2146" w:hanging="360"/>
      </w:pPr>
    </w:lvl>
    <w:lvl w:ilvl="2">
      <w:start w:val="1"/>
      <w:numFmt w:val="lowerRoman"/>
      <w:lvlText w:val="%3."/>
      <w:lvlJc w:val="right"/>
      <w:pPr>
        <w:ind w:left="2866" w:hanging="180"/>
      </w:pPr>
    </w:lvl>
    <w:lvl w:ilvl="3">
      <w:start w:val="1"/>
      <w:numFmt w:val="decimal"/>
      <w:lvlText w:val="%4."/>
      <w:lvlJc w:val="left"/>
      <w:pPr>
        <w:ind w:left="3586" w:hanging="360"/>
      </w:pPr>
    </w:lvl>
    <w:lvl w:ilvl="4">
      <w:start w:val="1"/>
      <w:numFmt w:val="lowerLetter"/>
      <w:lvlText w:val="%5."/>
      <w:lvlJc w:val="left"/>
      <w:pPr>
        <w:ind w:left="4306" w:hanging="360"/>
      </w:pPr>
    </w:lvl>
    <w:lvl w:ilvl="5">
      <w:start w:val="1"/>
      <w:numFmt w:val="lowerRoman"/>
      <w:lvlText w:val="%6."/>
      <w:lvlJc w:val="right"/>
      <w:pPr>
        <w:ind w:left="5026" w:hanging="180"/>
      </w:pPr>
    </w:lvl>
    <w:lvl w:ilvl="6">
      <w:start w:val="1"/>
      <w:numFmt w:val="decimal"/>
      <w:lvlText w:val="%7."/>
      <w:lvlJc w:val="left"/>
      <w:pPr>
        <w:ind w:left="5746" w:hanging="360"/>
      </w:pPr>
    </w:lvl>
    <w:lvl w:ilvl="7">
      <w:start w:val="1"/>
      <w:numFmt w:val="lowerLetter"/>
      <w:lvlText w:val="%8."/>
      <w:lvlJc w:val="left"/>
      <w:pPr>
        <w:ind w:left="6466" w:hanging="360"/>
      </w:pPr>
    </w:lvl>
    <w:lvl w:ilvl="8">
      <w:start w:val="1"/>
      <w:numFmt w:val="lowerRoman"/>
      <w:lvlText w:val="%9."/>
      <w:lvlJc w:val="right"/>
      <w:pPr>
        <w:ind w:left="7186" w:hanging="180"/>
      </w:pPr>
    </w:lvl>
  </w:abstractNum>
  <w:abstractNum w:abstractNumId="84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6" w15:restartNumberingAfterBreak="0">
    <w:nsid w:val="32872A9E"/>
    <w:multiLevelType w:val="multilevel"/>
    <w:tmpl w:val="32872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2" w15:restartNumberingAfterBreak="0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4B3615"/>
    <w:multiLevelType w:val="multilevel"/>
    <w:tmpl w:val="354B3615"/>
    <w:lvl w:ilvl="0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94" w15:restartNumberingAfterBreak="0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36A512B6"/>
    <w:multiLevelType w:val="multilevel"/>
    <w:tmpl w:val="36A512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38554B63"/>
    <w:multiLevelType w:val="multilevel"/>
    <w:tmpl w:val="38554B63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1" w15:restartNumberingAfterBreak="0">
    <w:nsid w:val="39CE508D"/>
    <w:multiLevelType w:val="multilevel"/>
    <w:tmpl w:val="39CE508D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39F82390"/>
    <w:multiLevelType w:val="multilevel"/>
    <w:tmpl w:val="39F823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BF483E"/>
    <w:multiLevelType w:val="multilevel"/>
    <w:tmpl w:val="3BBF483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4" w15:restartNumberingAfterBreak="0">
    <w:nsid w:val="3BE73B09"/>
    <w:multiLevelType w:val="multilevel"/>
    <w:tmpl w:val="3BE73B09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3C6E7E85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7" w15:restartNumberingAfterBreak="0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3EA7605A"/>
    <w:multiLevelType w:val="multilevel"/>
    <w:tmpl w:val="3EA7605A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9" w15:restartNumberingAfterBreak="0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40524E80"/>
    <w:multiLevelType w:val="multilevel"/>
    <w:tmpl w:val="40524E8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232E00"/>
    <w:multiLevelType w:val="multilevel"/>
    <w:tmpl w:val="41232E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419F2856"/>
    <w:multiLevelType w:val="multilevel"/>
    <w:tmpl w:val="419F285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42707BAC"/>
    <w:multiLevelType w:val="multilevel"/>
    <w:tmpl w:val="42707BA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7" w15:restartNumberingAfterBreak="0">
    <w:nsid w:val="42A32859"/>
    <w:multiLevelType w:val="multilevel"/>
    <w:tmpl w:val="42A32859"/>
    <w:lvl w:ilvl="0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8" w15:restartNumberingAfterBreak="0">
    <w:nsid w:val="42F44AD0"/>
    <w:multiLevelType w:val="multilevel"/>
    <w:tmpl w:val="42F44A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F85769"/>
    <w:multiLevelType w:val="multilevel"/>
    <w:tmpl w:val="42F8576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47D32A6B"/>
    <w:multiLevelType w:val="multilevel"/>
    <w:tmpl w:val="47D32A6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30" w15:restartNumberingAfterBreak="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89B245D"/>
    <w:multiLevelType w:val="multilevel"/>
    <w:tmpl w:val="489B245D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4AE4535D"/>
    <w:multiLevelType w:val="multilevel"/>
    <w:tmpl w:val="4AE4535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3F7B2E"/>
    <w:multiLevelType w:val="multilevel"/>
    <w:tmpl w:val="AD32FBF8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4BF11DF8"/>
    <w:multiLevelType w:val="multilevel"/>
    <w:tmpl w:val="4BF11DF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6" w15:restartNumberingAfterBreak="0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4E253046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E4318AB"/>
    <w:multiLevelType w:val="multilevel"/>
    <w:tmpl w:val="4E4318A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00A45BB"/>
    <w:multiLevelType w:val="multilevel"/>
    <w:tmpl w:val="500A45BB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2" w15:restartNumberingAfterBreak="0">
    <w:nsid w:val="50D24D63"/>
    <w:multiLevelType w:val="multilevel"/>
    <w:tmpl w:val="50D24D63"/>
    <w:lvl w:ilvl="0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3" w15:restartNumberingAfterBreak="0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45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7" w15:restartNumberingAfterBreak="0">
    <w:nsid w:val="532C16FF"/>
    <w:multiLevelType w:val="multilevel"/>
    <w:tmpl w:val="532C16F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53B5171C"/>
    <w:multiLevelType w:val="multilevel"/>
    <w:tmpl w:val="53B5171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53E42938"/>
    <w:multiLevelType w:val="multilevel"/>
    <w:tmpl w:val="53E429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54E11192"/>
    <w:multiLevelType w:val="multilevel"/>
    <w:tmpl w:val="54E11192"/>
    <w:lvl w:ilvl="0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2" w15:restartNumberingAfterBreak="0">
    <w:nsid w:val="5670442F"/>
    <w:multiLevelType w:val="multilevel"/>
    <w:tmpl w:val="567044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71037F9"/>
    <w:multiLevelType w:val="multilevel"/>
    <w:tmpl w:val="571037F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7CB542D"/>
    <w:multiLevelType w:val="multilevel"/>
    <w:tmpl w:val="57CB542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593468D0"/>
    <w:multiLevelType w:val="multilevel"/>
    <w:tmpl w:val="593468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8" w15:restartNumberingAfterBreak="0">
    <w:nsid w:val="5A1E0067"/>
    <w:multiLevelType w:val="multilevel"/>
    <w:tmpl w:val="5A1E0067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0" w15:restartNumberingAfterBreak="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5" w15:restartNumberingAfterBreak="0">
    <w:nsid w:val="65D14BE4"/>
    <w:multiLevelType w:val="multilevel"/>
    <w:tmpl w:val="65D14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8" w15:restartNumberingAfterBreak="0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9" w15:restartNumberingAfterBreak="0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6AE76966"/>
    <w:multiLevelType w:val="multilevel"/>
    <w:tmpl w:val="6AE7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3" w15:restartNumberingAfterBreak="0">
    <w:nsid w:val="6D0D58D3"/>
    <w:multiLevelType w:val="multilevel"/>
    <w:tmpl w:val="6D0D58D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5" w15:restartNumberingAfterBreak="0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6" w15:restartNumberingAfterBreak="0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7" w15:restartNumberingAfterBreak="0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8" w15:restartNumberingAfterBreak="0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9" w15:restartNumberingAfterBreak="0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0" w15:restartNumberingAfterBreak="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70A414EB"/>
    <w:multiLevelType w:val="hybridMultilevel"/>
    <w:tmpl w:val="51103BF6"/>
    <w:lvl w:ilvl="0" w:tplc="040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83" w15:restartNumberingAfterBreak="0">
    <w:nsid w:val="71243C0E"/>
    <w:multiLevelType w:val="multilevel"/>
    <w:tmpl w:val="71243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1A512C9"/>
    <w:multiLevelType w:val="multilevel"/>
    <w:tmpl w:val="71A512C9"/>
    <w:lvl w:ilvl="0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5" w15:restartNumberingAfterBreak="0">
    <w:nsid w:val="71E8150C"/>
    <w:multiLevelType w:val="multilevel"/>
    <w:tmpl w:val="71E815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8" w15:restartNumberingAfterBreak="0">
    <w:nsid w:val="7415210F"/>
    <w:multiLevelType w:val="multilevel"/>
    <w:tmpl w:val="7415210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441354A"/>
    <w:multiLevelType w:val="multilevel"/>
    <w:tmpl w:val="74413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0A62FF"/>
    <w:multiLevelType w:val="multilevel"/>
    <w:tmpl w:val="750A62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3" w15:restartNumberingAfterBreak="0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4" w15:restartNumberingAfterBreak="0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6" w15:restartNumberingAfterBreak="0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7" w15:restartNumberingAfterBreak="0">
    <w:nsid w:val="7B054025"/>
    <w:multiLevelType w:val="multilevel"/>
    <w:tmpl w:val="7B054025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B1B0E61"/>
    <w:multiLevelType w:val="multilevel"/>
    <w:tmpl w:val="7B1B0E61"/>
    <w:lvl w:ilvl="0">
      <w:start w:val="1"/>
      <w:numFmt w:val="lowerLetter"/>
      <w:lvlText w:val="%1)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 w:hint="default"/>
      </w:rPr>
    </w:lvl>
  </w:abstractNum>
  <w:abstractNum w:abstractNumId="199" w15:restartNumberingAfterBreak="0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7BC76559"/>
    <w:multiLevelType w:val="multilevel"/>
    <w:tmpl w:val="7BC76559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D626DA7"/>
    <w:multiLevelType w:val="multilevel"/>
    <w:tmpl w:val="7D626D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3" w15:restartNumberingAfterBreak="0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204" w15:restartNumberingAfterBreak="0">
    <w:nsid w:val="7F0C3FCC"/>
    <w:multiLevelType w:val="multilevel"/>
    <w:tmpl w:val="7F0C3FC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608728679">
    <w:abstractNumId w:val="41"/>
  </w:num>
  <w:num w:numId="2" w16cid:durableId="85536925">
    <w:abstractNumId w:val="3"/>
  </w:num>
  <w:num w:numId="3" w16cid:durableId="662660234">
    <w:abstractNumId w:val="6"/>
  </w:num>
  <w:num w:numId="4" w16cid:durableId="715197768">
    <w:abstractNumId w:val="7"/>
  </w:num>
  <w:num w:numId="5" w16cid:durableId="502940537">
    <w:abstractNumId w:val="5"/>
  </w:num>
  <w:num w:numId="6" w16cid:durableId="930627526">
    <w:abstractNumId w:val="8"/>
  </w:num>
  <w:num w:numId="7" w16cid:durableId="1127041342">
    <w:abstractNumId w:val="2"/>
  </w:num>
  <w:num w:numId="8" w16cid:durableId="1171066724">
    <w:abstractNumId w:val="0"/>
  </w:num>
  <w:num w:numId="9" w16cid:durableId="1681662647">
    <w:abstractNumId w:val="1"/>
  </w:num>
  <w:num w:numId="10" w16cid:durableId="3753647">
    <w:abstractNumId w:val="9"/>
  </w:num>
  <w:num w:numId="11" w16cid:durableId="367728860">
    <w:abstractNumId w:val="4"/>
  </w:num>
  <w:num w:numId="12" w16cid:durableId="1783766643">
    <w:abstractNumId w:val="124"/>
  </w:num>
  <w:num w:numId="13" w16cid:durableId="248123587">
    <w:abstractNumId w:val="31"/>
  </w:num>
  <w:num w:numId="14" w16cid:durableId="7949527">
    <w:abstractNumId w:val="59"/>
  </w:num>
  <w:num w:numId="15" w16cid:durableId="1705135983">
    <w:abstractNumId w:val="195"/>
  </w:num>
  <w:num w:numId="16" w16cid:durableId="394014934">
    <w:abstractNumId w:val="146"/>
  </w:num>
  <w:num w:numId="17" w16cid:durableId="2027637080">
    <w:abstractNumId w:val="22"/>
  </w:num>
  <w:num w:numId="18" w16cid:durableId="15932795">
    <w:abstractNumId w:val="143"/>
  </w:num>
  <w:num w:numId="19" w16cid:durableId="1964462830">
    <w:abstractNumId w:val="15"/>
  </w:num>
  <w:num w:numId="20" w16cid:durableId="138618819">
    <w:abstractNumId w:val="186"/>
  </w:num>
  <w:num w:numId="21" w16cid:durableId="182211118">
    <w:abstractNumId w:val="105"/>
  </w:num>
  <w:num w:numId="22" w16cid:durableId="1823739296">
    <w:abstractNumId w:val="74"/>
  </w:num>
  <w:num w:numId="23" w16cid:durableId="1076320136">
    <w:abstractNumId w:val="40"/>
  </w:num>
  <w:num w:numId="24" w16cid:durableId="650017732">
    <w:abstractNumId w:val="36"/>
  </w:num>
  <w:num w:numId="25" w16cid:durableId="282736436">
    <w:abstractNumId w:val="167"/>
  </w:num>
  <w:num w:numId="26" w16cid:durableId="1120300094">
    <w:abstractNumId w:val="137"/>
  </w:num>
  <w:num w:numId="27" w16cid:durableId="1808425219">
    <w:abstractNumId w:val="110"/>
  </w:num>
  <w:num w:numId="28" w16cid:durableId="687874186">
    <w:abstractNumId w:val="34"/>
  </w:num>
  <w:num w:numId="29" w16cid:durableId="1574928060">
    <w:abstractNumId w:val="44"/>
  </w:num>
  <w:num w:numId="30" w16cid:durableId="561139146">
    <w:abstractNumId w:val="161"/>
  </w:num>
  <w:num w:numId="31" w16cid:durableId="331379294">
    <w:abstractNumId w:val="75"/>
  </w:num>
  <w:num w:numId="32" w16cid:durableId="1036808362">
    <w:abstractNumId w:val="192"/>
  </w:num>
  <w:num w:numId="33" w16cid:durableId="506528201">
    <w:abstractNumId w:val="196"/>
  </w:num>
  <w:num w:numId="34" w16cid:durableId="727266595">
    <w:abstractNumId w:val="52"/>
  </w:num>
  <w:num w:numId="35" w16cid:durableId="1116437995">
    <w:abstractNumId w:val="76"/>
  </w:num>
  <w:num w:numId="36" w16cid:durableId="1947426801">
    <w:abstractNumId w:val="166"/>
  </w:num>
  <w:num w:numId="37" w16cid:durableId="320815724">
    <w:abstractNumId w:val="176"/>
  </w:num>
  <w:num w:numId="38" w16cid:durableId="703553109">
    <w:abstractNumId w:val="178"/>
  </w:num>
  <w:num w:numId="39" w16cid:durableId="1070886879">
    <w:abstractNumId w:val="49"/>
  </w:num>
  <w:num w:numId="40" w16cid:durableId="1314020039">
    <w:abstractNumId w:val="125"/>
  </w:num>
  <w:num w:numId="41" w16cid:durableId="2077318365">
    <w:abstractNumId w:val="109"/>
  </w:num>
  <w:num w:numId="42" w16cid:durableId="845947521">
    <w:abstractNumId w:val="82"/>
  </w:num>
  <w:num w:numId="43" w16cid:durableId="512376921">
    <w:abstractNumId w:val="69"/>
  </w:num>
  <w:num w:numId="44" w16cid:durableId="903835134">
    <w:abstractNumId w:val="148"/>
  </w:num>
  <w:num w:numId="45" w16cid:durableId="857505240">
    <w:abstractNumId w:val="78"/>
  </w:num>
  <w:num w:numId="46" w16cid:durableId="315574989">
    <w:abstractNumId w:val="121"/>
  </w:num>
  <w:num w:numId="47" w16cid:durableId="241375797">
    <w:abstractNumId w:val="115"/>
  </w:num>
  <w:num w:numId="48" w16cid:durableId="1426269306">
    <w:abstractNumId w:val="180"/>
  </w:num>
  <w:num w:numId="49" w16cid:durableId="1536389249">
    <w:abstractNumId w:val="164"/>
  </w:num>
  <w:num w:numId="50" w16cid:durableId="1775049313">
    <w:abstractNumId w:val="23"/>
  </w:num>
  <w:num w:numId="51" w16cid:durableId="1837719752">
    <w:abstractNumId w:val="129"/>
  </w:num>
  <w:num w:numId="52" w16cid:durableId="552549076">
    <w:abstractNumId w:val="25"/>
  </w:num>
  <w:num w:numId="53" w16cid:durableId="1599024455">
    <w:abstractNumId w:val="174"/>
  </w:num>
  <w:num w:numId="54" w16cid:durableId="803818700">
    <w:abstractNumId w:val="126"/>
  </w:num>
  <w:num w:numId="55" w16cid:durableId="204148353">
    <w:abstractNumId w:val="50"/>
  </w:num>
  <w:num w:numId="56" w16cid:durableId="441195520">
    <w:abstractNumId w:val="60"/>
  </w:num>
  <w:num w:numId="57" w16cid:durableId="775753517">
    <w:abstractNumId w:val="47"/>
  </w:num>
  <w:num w:numId="58" w16cid:durableId="370417776">
    <w:abstractNumId w:val="87"/>
  </w:num>
  <w:num w:numId="59" w16cid:durableId="2045402458">
    <w:abstractNumId w:val="120"/>
  </w:num>
  <w:num w:numId="60" w16cid:durableId="1231697749">
    <w:abstractNumId w:val="199"/>
  </w:num>
  <w:num w:numId="61" w16cid:durableId="1606383332">
    <w:abstractNumId w:val="150"/>
  </w:num>
  <w:num w:numId="62" w16cid:durableId="1752195245">
    <w:abstractNumId w:val="112"/>
  </w:num>
  <w:num w:numId="63" w16cid:durableId="329455073">
    <w:abstractNumId w:val="170"/>
  </w:num>
  <w:num w:numId="64" w16cid:durableId="1384062846">
    <w:abstractNumId w:val="127"/>
  </w:num>
  <w:num w:numId="65" w16cid:durableId="1440833825">
    <w:abstractNumId w:val="19"/>
  </w:num>
  <w:num w:numId="66" w16cid:durableId="966088546">
    <w:abstractNumId w:val="97"/>
  </w:num>
  <w:num w:numId="67" w16cid:durableId="1217275190">
    <w:abstractNumId w:val="175"/>
  </w:num>
  <w:num w:numId="68" w16cid:durableId="772745793">
    <w:abstractNumId w:val="145"/>
  </w:num>
  <w:num w:numId="69" w16cid:durableId="78065384">
    <w:abstractNumId w:val="13"/>
  </w:num>
  <w:num w:numId="70" w16cid:durableId="808322086">
    <w:abstractNumId w:val="107"/>
  </w:num>
  <w:num w:numId="71" w16cid:durableId="983122564">
    <w:abstractNumId w:val="114"/>
  </w:num>
  <w:num w:numId="72" w16cid:durableId="1301764499">
    <w:abstractNumId w:val="10"/>
  </w:num>
  <w:num w:numId="73" w16cid:durableId="1451365194">
    <w:abstractNumId w:val="179"/>
  </w:num>
  <w:num w:numId="74" w16cid:durableId="1864051288">
    <w:abstractNumId w:val="95"/>
  </w:num>
  <w:num w:numId="75" w16cid:durableId="469786999">
    <w:abstractNumId w:val="130"/>
  </w:num>
  <w:num w:numId="76" w16cid:durableId="1989748273">
    <w:abstractNumId w:val="159"/>
  </w:num>
  <w:num w:numId="77" w16cid:durableId="632908155">
    <w:abstractNumId w:val="144"/>
  </w:num>
  <w:num w:numId="78" w16cid:durableId="36128310">
    <w:abstractNumId w:val="136"/>
  </w:num>
  <w:num w:numId="79" w16cid:durableId="2031948368">
    <w:abstractNumId w:val="169"/>
  </w:num>
  <w:num w:numId="80" w16cid:durableId="1023820187">
    <w:abstractNumId w:val="62"/>
  </w:num>
  <w:num w:numId="81" w16cid:durableId="1290353796">
    <w:abstractNumId w:val="139"/>
  </w:num>
  <w:num w:numId="82" w16cid:durableId="2074351657">
    <w:abstractNumId w:val="177"/>
  </w:num>
  <w:num w:numId="83" w16cid:durableId="77410431">
    <w:abstractNumId w:val="123"/>
  </w:num>
  <w:num w:numId="84" w16cid:durableId="786509501">
    <w:abstractNumId w:val="24"/>
  </w:num>
  <w:num w:numId="85" w16cid:durableId="904411467">
    <w:abstractNumId w:val="181"/>
  </w:num>
  <w:num w:numId="86" w16cid:durableId="389305465">
    <w:abstractNumId w:val="12"/>
  </w:num>
  <w:num w:numId="87" w16cid:durableId="956301885">
    <w:abstractNumId w:val="194"/>
  </w:num>
  <w:num w:numId="88" w16cid:durableId="2100326913">
    <w:abstractNumId w:val="48"/>
  </w:num>
  <w:num w:numId="89" w16cid:durableId="1531063190">
    <w:abstractNumId w:val="30"/>
  </w:num>
  <w:num w:numId="90" w16cid:durableId="871383902">
    <w:abstractNumId w:val="203"/>
  </w:num>
  <w:num w:numId="91" w16cid:durableId="394940430">
    <w:abstractNumId w:val="68"/>
  </w:num>
  <w:num w:numId="92" w16cid:durableId="1697121495">
    <w:abstractNumId w:val="85"/>
  </w:num>
  <w:num w:numId="93" w16cid:durableId="784083241">
    <w:abstractNumId w:val="100"/>
  </w:num>
  <w:num w:numId="94" w16cid:durableId="846864574">
    <w:abstractNumId w:val="29"/>
  </w:num>
  <w:num w:numId="95" w16cid:durableId="661156906">
    <w:abstractNumId w:val="163"/>
  </w:num>
  <w:num w:numId="96" w16cid:durableId="273631573">
    <w:abstractNumId w:val="46"/>
  </w:num>
  <w:num w:numId="97" w16cid:durableId="459109303">
    <w:abstractNumId w:val="151"/>
  </w:num>
  <w:num w:numId="98" w16cid:durableId="1944996595">
    <w:abstractNumId w:val="188"/>
  </w:num>
  <w:num w:numId="99" w16cid:durableId="1879512215">
    <w:abstractNumId w:val="118"/>
  </w:num>
  <w:num w:numId="100" w16cid:durableId="1367022518">
    <w:abstractNumId w:val="142"/>
  </w:num>
  <w:num w:numId="101" w16cid:durableId="515341734">
    <w:abstractNumId w:val="73"/>
  </w:num>
  <w:num w:numId="102" w16cid:durableId="2073893055">
    <w:abstractNumId w:val="158"/>
  </w:num>
  <w:num w:numId="103" w16cid:durableId="1818065038">
    <w:abstractNumId w:val="38"/>
  </w:num>
  <w:num w:numId="104" w16cid:durableId="843056360">
    <w:abstractNumId w:val="83"/>
  </w:num>
  <w:num w:numId="105" w16cid:durableId="1272129445">
    <w:abstractNumId w:val="51"/>
  </w:num>
  <w:num w:numId="106" w16cid:durableId="2036300236">
    <w:abstractNumId w:val="201"/>
  </w:num>
  <w:num w:numId="107" w16cid:durableId="1949002236">
    <w:abstractNumId w:val="93"/>
  </w:num>
  <w:num w:numId="108" w16cid:durableId="1132283562">
    <w:abstractNumId w:val="173"/>
  </w:num>
  <w:num w:numId="109" w16cid:durableId="787552988">
    <w:abstractNumId w:val="71"/>
  </w:num>
  <w:num w:numId="110" w16cid:durableId="15542784">
    <w:abstractNumId w:val="204"/>
  </w:num>
  <w:num w:numId="111" w16cid:durableId="950697922">
    <w:abstractNumId w:val="190"/>
  </w:num>
  <w:num w:numId="112" w16cid:durableId="1002972404">
    <w:abstractNumId w:val="26"/>
  </w:num>
  <w:num w:numId="113" w16cid:durableId="479885143">
    <w:abstractNumId w:val="119"/>
  </w:num>
  <w:num w:numId="114" w16cid:durableId="1929343591">
    <w:abstractNumId w:val="128"/>
  </w:num>
  <w:num w:numId="115" w16cid:durableId="713818951">
    <w:abstractNumId w:val="149"/>
  </w:num>
  <w:num w:numId="116" w16cid:durableId="1495486277">
    <w:abstractNumId w:val="183"/>
  </w:num>
  <w:num w:numId="117" w16cid:durableId="189225826">
    <w:abstractNumId w:val="103"/>
  </w:num>
  <w:num w:numId="118" w16cid:durableId="652174313">
    <w:abstractNumId w:val="171"/>
  </w:num>
  <w:num w:numId="119" w16cid:durableId="737632680">
    <w:abstractNumId w:val="54"/>
  </w:num>
  <w:num w:numId="120" w16cid:durableId="359086607">
    <w:abstractNumId w:val="79"/>
  </w:num>
  <w:num w:numId="121" w16cid:durableId="559948964">
    <w:abstractNumId w:val="11"/>
  </w:num>
  <w:num w:numId="122" w16cid:durableId="562909787">
    <w:abstractNumId w:val="113"/>
  </w:num>
  <w:num w:numId="123" w16cid:durableId="273221168">
    <w:abstractNumId w:val="55"/>
  </w:num>
  <w:num w:numId="124" w16cid:durableId="1761292949">
    <w:abstractNumId w:val="32"/>
  </w:num>
  <w:num w:numId="125" w16cid:durableId="916212468">
    <w:abstractNumId w:val="185"/>
  </w:num>
  <w:num w:numId="126" w16cid:durableId="925773544">
    <w:abstractNumId w:val="104"/>
  </w:num>
  <w:num w:numId="127" w16cid:durableId="811751989">
    <w:abstractNumId w:val="134"/>
  </w:num>
  <w:num w:numId="128" w16cid:durableId="6559766">
    <w:abstractNumId w:val="37"/>
  </w:num>
  <w:num w:numId="129" w16cid:durableId="1123109087">
    <w:abstractNumId w:val="108"/>
  </w:num>
  <w:num w:numId="130" w16cid:durableId="60714192">
    <w:abstractNumId w:val="184"/>
  </w:num>
  <w:num w:numId="131" w16cid:durableId="1361589232">
    <w:abstractNumId w:val="117"/>
  </w:num>
  <w:num w:numId="132" w16cid:durableId="880365706">
    <w:abstractNumId w:val="153"/>
  </w:num>
  <w:num w:numId="133" w16cid:durableId="429547168">
    <w:abstractNumId w:val="154"/>
  </w:num>
  <w:num w:numId="134" w16cid:durableId="1744404209">
    <w:abstractNumId w:val="200"/>
  </w:num>
  <w:num w:numId="135" w16cid:durableId="1652324307">
    <w:abstractNumId w:val="45"/>
  </w:num>
  <w:num w:numId="136" w16cid:durableId="31732648">
    <w:abstractNumId w:val="101"/>
  </w:num>
  <w:num w:numId="137" w16cid:durableId="1247227383">
    <w:abstractNumId w:val="57"/>
  </w:num>
  <w:num w:numId="138" w16cid:durableId="1717659825">
    <w:abstractNumId w:val="28"/>
  </w:num>
  <w:num w:numId="139" w16cid:durableId="117142423">
    <w:abstractNumId w:val="133"/>
  </w:num>
  <w:num w:numId="140" w16cid:durableId="923612596">
    <w:abstractNumId w:val="131"/>
  </w:num>
  <w:num w:numId="141" w16cid:durableId="950363207">
    <w:abstractNumId w:val="165"/>
  </w:num>
  <w:num w:numId="142" w16cid:durableId="698974103">
    <w:abstractNumId w:val="197"/>
  </w:num>
  <w:num w:numId="143" w16cid:durableId="1228227277">
    <w:abstractNumId w:val="147"/>
  </w:num>
  <w:num w:numId="144" w16cid:durableId="686252639">
    <w:abstractNumId w:val="189"/>
  </w:num>
  <w:num w:numId="145" w16cid:durableId="890965660">
    <w:abstractNumId w:val="33"/>
  </w:num>
  <w:num w:numId="146" w16cid:durableId="670528409">
    <w:abstractNumId w:val="66"/>
  </w:num>
  <w:num w:numId="147" w16cid:durableId="741216858">
    <w:abstractNumId w:val="61"/>
  </w:num>
  <w:num w:numId="148" w16cid:durableId="401299026">
    <w:abstractNumId w:val="16"/>
  </w:num>
  <w:num w:numId="149" w16cid:durableId="1265384832">
    <w:abstractNumId w:val="152"/>
  </w:num>
  <w:num w:numId="150" w16cid:durableId="27804536">
    <w:abstractNumId w:val="64"/>
  </w:num>
  <w:num w:numId="151" w16cid:durableId="460927633">
    <w:abstractNumId w:val="17"/>
  </w:num>
  <w:num w:numId="152" w16cid:durableId="1454833842">
    <w:abstractNumId w:val="102"/>
  </w:num>
  <w:num w:numId="153" w16cid:durableId="119612593">
    <w:abstractNumId w:val="77"/>
  </w:num>
  <w:num w:numId="154" w16cid:durableId="2026202954">
    <w:abstractNumId w:val="96"/>
  </w:num>
  <w:num w:numId="155" w16cid:durableId="230042859">
    <w:abstractNumId w:val="156"/>
  </w:num>
  <w:num w:numId="156" w16cid:durableId="978800780">
    <w:abstractNumId w:val="111"/>
  </w:num>
  <w:num w:numId="157" w16cid:durableId="1262376002">
    <w:abstractNumId w:val="135"/>
  </w:num>
  <w:num w:numId="158" w16cid:durableId="1844473325">
    <w:abstractNumId w:val="160"/>
  </w:num>
  <w:num w:numId="159" w16cid:durableId="1297224371">
    <w:abstractNumId w:val="132"/>
  </w:num>
  <w:num w:numId="160" w16cid:durableId="654840282">
    <w:abstractNumId w:val="91"/>
  </w:num>
  <w:num w:numId="161" w16cid:durableId="1789935546">
    <w:abstractNumId w:val="39"/>
  </w:num>
  <w:num w:numId="162" w16cid:durableId="1901866384">
    <w:abstractNumId w:val="84"/>
  </w:num>
  <w:num w:numId="163" w16cid:durableId="546725043">
    <w:abstractNumId w:val="72"/>
  </w:num>
  <w:num w:numId="164" w16cid:durableId="1564027280">
    <w:abstractNumId w:val="89"/>
  </w:num>
  <w:num w:numId="165" w16cid:durableId="217715775">
    <w:abstractNumId w:val="88"/>
  </w:num>
  <w:num w:numId="166" w16cid:durableId="1572959364">
    <w:abstractNumId w:val="168"/>
  </w:num>
  <w:num w:numId="167" w16cid:durableId="1421025333">
    <w:abstractNumId w:val="42"/>
  </w:num>
  <w:num w:numId="168" w16cid:durableId="1394353345">
    <w:abstractNumId w:val="70"/>
  </w:num>
  <w:num w:numId="169" w16cid:durableId="1383792872">
    <w:abstractNumId w:val="162"/>
  </w:num>
  <w:num w:numId="170" w16cid:durableId="1337920120">
    <w:abstractNumId w:val="20"/>
  </w:num>
  <w:num w:numId="171" w16cid:durableId="2146391189">
    <w:abstractNumId w:val="122"/>
  </w:num>
  <w:num w:numId="172" w16cid:durableId="170487489">
    <w:abstractNumId w:val="172"/>
  </w:num>
  <w:num w:numId="173" w16cid:durableId="286473131">
    <w:abstractNumId w:val="53"/>
  </w:num>
  <w:num w:numId="174" w16cid:durableId="1376733136">
    <w:abstractNumId w:val="187"/>
  </w:num>
  <w:num w:numId="175" w16cid:durableId="311452092">
    <w:abstractNumId w:val="191"/>
  </w:num>
  <w:num w:numId="176" w16cid:durableId="1820076795">
    <w:abstractNumId w:val="90"/>
  </w:num>
  <w:num w:numId="177" w16cid:durableId="1456217233">
    <w:abstractNumId w:val="56"/>
  </w:num>
  <w:num w:numId="178" w16cid:durableId="989865473">
    <w:abstractNumId w:val="157"/>
  </w:num>
  <w:num w:numId="179" w16cid:durableId="1882816103">
    <w:abstractNumId w:val="116"/>
  </w:num>
  <w:num w:numId="180" w16cid:durableId="1505129164">
    <w:abstractNumId w:val="141"/>
  </w:num>
  <w:num w:numId="181" w16cid:durableId="406458993">
    <w:abstractNumId w:val="43"/>
  </w:num>
  <w:num w:numId="182" w16cid:durableId="1998343812">
    <w:abstractNumId w:val="98"/>
  </w:num>
  <w:num w:numId="183" w16cid:durableId="719211784">
    <w:abstractNumId w:val="80"/>
  </w:num>
  <w:num w:numId="184" w16cid:durableId="1699308153">
    <w:abstractNumId w:val="63"/>
  </w:num>
  <w:num w:numId="185" w16cid:durableId="1221402831">
    <w:abstractNumId w:val="205"/>
  </w:num>
  <w:num w:numId="186" w16cid:durableId="1096251403">
    <w:abstractNumId w:val="193"/>
  </w:num>
  <w:num w:numId="187" w16cid:durableId="611403613">
    <w:abstractNumId w:val="202"/>
  </w:num>
  <w:num w:numId="188" w16cid:durableId="1133712672">
    <w:abstractNumId w:val="81"/>
  </w:num>
  <w:num w:numId="189" w16cid:durableId="1986274246">
    <w:abstractNumId w:val="99"/>
  </w:num>
  <w:num w:numId="190" w16cid:durableId="785390924">
    <w:abstractNumId w:val="94"/>
  </w:num>
  <w:num w:numId="191" w16cid:durableId="1353412811">
    <w:abstractNumId w:val="155"/>
  </w:num>
  <w:num w:numId="192" w16cid:durableId="1435707666">
    <w:abstractNumId w:val="18"/>
  </w:num>
  <w:num w:numId="193" w16cid:durableId="1446654027">
    <w:abstractNumId w:val="21"/>
  </w:num>
  <w:num w:numId="194" w16cid:durableId="1779836920">
    <w:abstractNumId w:val="35"/>
  </w:num>
  <w:num w:numId="195" w16cid:durableId="133523858">
    <w:abstractNumId w:val="92"/>
  </w:num>
  <w:num w:numId="196" w16cid:durableId="998994605">
    <w:abstractNumId w:val="140"/>
  </w:num>
  <w:num w:numId="197" w16cid:durableId="1416126673">
    <w:abstractNumId w:val="86"/>
  </w:num>
  <w:num w:numId="198" w16cid:durableId="182114381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823229971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1921864002">
    <w:abstractNumId w:val="65"/>
  </w:num>
  <w:num w:numId="201" w16cid:durableId="444927186">
    <w:abstractNumId w:val="14"/>
  </w:num>
  <w:num w:numId="202" w16cid:durableId="1702247921">
    <w:abstractNumId w:val="67"/>
  </w:num>
  <w:num w:numId="203" w16cid:durableId="1719932304">
    <w:abstractNumId w:val="182"/>
  </w:num>
  <w:num w:numId="204" w16cid:durableId="2054770797">
    <w:abstractNumId w:val="138"/>
  </w:num>
  <w:num w:numId="205" w16cid:durableId="593973061">
    <w:abstractNumId w:val="27"/>
  </w:num>
  <w:num w:numId="206" w16cid:durableId="1399747630">
    <w:abstractNumId w:val="106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9E6"/>
    <w:rsid w:val="00075DFE"/>
    <w:rsid w:val="0007678A"/>
    <w:rsid w:val="00081396"/>
    <w:rsid w:val="000817E1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1FE7"/>
    <w:rsid w:val="000F0D31"/>
    <w:rsid w:val="000F0FB6"/>
    <w:rsid w:val="000F14A6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A12E5"/>
    <w:rsid w:val="002A35A2"/>
    <w:rsid w:val="002A3838"/>
    <w:rsid w:val="002B0EF0"/>
    <w:rsid w:val="002B1C8D"/>
    <w:rsid w:val="002B1F66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7245"/>
    <w:rsid w:val="00340665"/>
    <w:rsid w:val="00350AD2"/>
    <w:rsid w:val="00361FE2"/>
    <w:rsid w:val="00363D67"/>
    <w:rsid w:val="00365791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459D3"/>
    <w:rsid w:val="00550F6C"/>
    <w:rsid w:val="00555A24"/>
    <w:rsid w:val="00555BA8"/>
    <w:rsid w:val="005626DE"/>
    <w:rsid w:val="00562FE6"/>
    <w:rsid w:val="00566AEB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1D38"/>
    <w:rsid w:val="0063324F"/>
    <w:rsid w:val="00633FAA"/>
    <w:rsid w:val="00635861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B1641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7A69"/>
    <w:rsid w:val="008D04A0"/>
    <w:rsid w:val="008D0BFF"/>
    <w:rsid w:val="008D1D25"/>
    <w:rsid w:val="008D2F43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7021F"/>
    <w:rsid w:val="00D753F9"/>
    <w:rsid w:val="00D75DA9"/>
    <w:rsid w:val="00D80F5C"/>
    <w:rsid w:val="00D82F8E"/>
    <w:rsid w:val="00D879AB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6431"/>
    <w:rsid w:val="00EB03F2"/>
    <w:rsid w:val="00EB5FA3"/>
    <w:rsid w:val="00EC109E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FCF2C3"/>
  <w15:docId w15:val="{F00FAD88-1222-457A-B083-37109D3E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uiPriority="0" w:qFormat="1"/>
    <w:lsdException w:name="envelope return" w:uiPriority="0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iPriority="0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0" w:qFormat="1"/>
    <w:lsdException w:name="Closing" w:uiPriority="0" w:qFormat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uiPriority="0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uiPriority="0" w:qFormat="1"/>
    <w:lsdException w:name="Subtitle" w:uiPriority="0" w:qFormat="1"/>
    <w:lsdException w:name="Salutation" w:uiPriority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qFormat="1"/>
    <w:lsdException w:name="E-mail Signature" w:uiPriority="0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uiPriority="0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lockText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ind w:firstLine="210"/>
    </w:pPr>
    <w:rPr>
      <w:lang w:val="en-US"/>
    </w:rPr>
  </w:style>
  <w:style w:type="paragraph" w:styleId="BodyTextIndent">
    <w:name w:val="Body Text Indent"/>
    <w:basedOn w:val="Normal"/>
    <w:link w:val="BodyTextIndentCha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lang w:eastAsia="ro-RO"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E-mailSignature">
    <w:name w:val="E-mail Signature"/>
    <w:basedOn w:val="Normal"/>
    <w:link w:val="E-mailSignatureCha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Address">
    <w:name w:val="HTML Address"/>
    <w:basedOn w:val="Normal"/>
    <w:link w:val="HTMLAddressCha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ignature">
    <w:name w:val="Signature"/>
    <w:basedOn w:val="Normal"/>
    <w:link w:val="SignatureCha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link w:val="SubtitleCha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TOC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3Char">
    <w:name w:val="Body Text 3 Char"/>
    <w:basedOn w:val="DefaultParagraphFont"/>
    <w:link w:val="BodyText3"/>
    <w:qFormat/>
    <w:rPr>
      <w:rFonts w:ascii="Tahoma" w:eastAsia="Times New Roman" w:hAnsi="Tahoma" w:cs="Times New Roman"/>
      <w:szCs w:val="20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ro-RO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urier New" w:eastAsia="Calibri" w:hAnsi="Courier New" w:cs="Courier New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DefaultParagraphFont"/>
    <w:qFormat/>
  </w:style>
  <w:style w:type="character" w:customStyle="1" w:styleId="tpa1">
    <w:name w:val="tpa1"/>
    <w:basedOn w:val="DefaultParagraphFon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DefaultParagraphFont"/>
    <w:qFormat/>
  </w:style>
  <w:style w:type="character" w:customStyle="1" w:styleId="sttlitera">
    <w:name w:val="st_tlitera"/>
    <w:basedOn w:val="DefaultParagraphFont"/>
    <w:qFormat/>
  </w:style>
  <w:style w:type="character" w:customStyle="1" w:styleId="tpa">
    <w:name w:val="tpa"/>
    <w:basedOn w:val="DefaultParagraphFon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DefaultParagraphFont"/>
    <w:qFormat/>
  </w:style>
  <w:style w:type="character" w:customStyle="1" w:styleId="sttpar">
    <w:name w:val="st_tpar"/>
    <w:basedOn w:val="DefaultParagraphFon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DefaultParagraphFon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</w:style>
  <w:style w:type="character" w:customStyle="1" w:styleId="salnttl">
    <w:name w:val="s_aln_ttl"/>
    <w:basedOn w:val="DefaultParagraphFont"/>
    <w:qFormat/>
  </w:style>
  <w:style w:type="character" w:customStyle="1" w:styleId="salnbdy">
    <w:name w:val="s_aln_bdy"/>
    <w:basedOn w:val="DefaultParagraphFont"/>
    <w:qFormat/>
  </w:style>
  <w:style w:type="character" w:customStyle="1" w:styleId="ppar1">
    <w:name w:val="p_par1"/>
    <w:basedOn w:val="DefaultParagraphFon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</w:style>
  <w:style w:type="character" w:customStyle="1" w:styleId="slitbdy">
    <w:name w:val="s_lit_bdy"/>
    <w:basedOn w:val="DefaultParagraphFont"/>
    <w:qFormat/>
  </w:style>
  <w:style w:type="character" w:customStyle="1" w:styleId="slitttl">
    <w:name w:val="s_lit_ttl"/>
    <w:basedOn w:val="DefaultParagraphFon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DefaultParagraphFon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7D53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DefaultParagraphFont"/>
    <w:rsid w:val="007D53A7"/>
  </w:style>
  <w:style w:type="paragraph" w:styleId="Revision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5150E95-8F06-4683-9A35-B78BF43E2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4271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Barbulescu Adrian</dc:creator>
  <cp:lastModifiedBy>Gheorghe Flueras</cp:lastModifiedBy>
  <cp:revision>256</cp:revision>
  <cp:lastPrinted>2025-11-19T07:39:00Z</cp:lastPrinted>
  <dcterms:created xsi:type="dcterms:W3CDTF">2024-12-02T09:06:00Z</dcterms:created>
  <dcterms:modified xsi:type="dcterms:W3CDTF">2025-12-28T14:03:00Z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