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561EB" w14:textId="77777777" w:rsidR="00237268" w:rsidRPr="00947211" w:rsidRDefault="00237268" w:rsidP="00237268">
      <w:pPr>
        <w:spacing w:after="0" w:line="240" w:lineRule="auto"/>
        <w:ind w:firstLine="567"/>
        <w:jc w:val="right"/>
        <w:rPr>
          <w:rFonts w:ascii="Times New Roman" w:hAnsi="Times New Roman"/>
        </w:rPr>
      </w:pPr>
      <w:r w:rsidRPr="00947211">
        <w:rPr>
          <w:rFonts w:ascii="Times New Roman" w:hAnsi="Times New Roman"/>
        </w:rPr>
        <w:t>ANEXA NR. 17</w:t>
      </w:r>
    </w:p>
    <w:p w14:paraId="70BA5720" w14:textId="77777777" w:rsidR="00237268" w:rsidRPr="00947211" w:rsidRDefault="00237268" w:rsidP="00237268">
      <w:pPr>
        <w:spacing w:after="0" w:line="240" w:lineRule="auto"/>
        <w:jc w:val="right"/>
        <w:rPr>
          <w:rFonts w:ascii="Times New Roman" w:hAnsi="Times New Roman"/>
        </w:rPr>
      </w:pPr>
      <w:r w:rsidRPr="00947211">
        <w:rPr>
          <w:rFonts w:ascii="Times New Roman" w:hAnsi="Times New Roman"/>
        </w:rPr>
        <w:t>la Metodologie</w:t>
      </w:r>
    </w:p>
    <w:p w14:paraId="37AD4FE6" w14:textId="77777777" w:rsidR="00237268" w:rsidRPr="00947211" w:rsidRDefault="00237268" w:rsidP="00237268">
      <w:pPr>
        <w:spacing w:after="0" w:line="240" w:lineRule="auto"/>
        <w:jc w:val="center"/>
        <w:rPr>
          <w:rFonts w:ascii="Times New Roman" w:hAnsi="Times New Roman"/>
        </w:rPr>
      </w:pPr>
    </w:p>
    <w:p w14:paraId="0EDF0C57" w14:textId="77777777" w:rsidR="00237268" w:rsidRPr="00947211" w:rsidRDefault="00237268" w:rsidP="00237268">
      <w:pPr>
        <w:spacing w:after="0" w:line="240" w:lineRule="auto"/>
        <w:jc w:val="center"/>
        <w:rPr>
          <w:rFonts w:ascii="Times New Roman" w:hAnsi="Times New Roman"/>
        </w:rPr>
      </w:pPr>
    </w:p>
    <w:p w14:paraId="1DE91AA8"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1. Model raport al comisiei de mobilitate a personalului didactic de predare</w:t>
      </w:r>
      <w:r w:rsidRPr="00947211">
        <w:rPr>
          <w:rFonts w:ascii="Times New Roman" w:hAnsi="Times New Roman"/>
          <w:spacing w:val="-8"/>
        </w:rPr>
        <w:t xml:space="preserve"> </w:t>
      </w:r>
      <w:r w:rsidRPr="00947211">
        <w:rPr>
          <w:rFonts w:ascii="Times New Roman" w:hAnsi="Times New Roman"/>
        </w:rPr>
        <w:t>constituite la nivelul unităţii de învăţământ, referitor la cadrele didactice care au solicitat transferul pentru restrângere de activitate consimţit între unităţi de învăţământ pe un post didactic/catedră vacant(ă)</w:t>
      </w:r>
    </w:p>
    <w:p w14:paraId="12B06997" w14:textId="77777777" w:rsidR="00237268" w:rsidRPr="00947211" w:rsidRDefault="00237268" w:rsidP="00237268">
      <w:pPr>
        <w:spacing w:after="0" w:line="240" w:lineRule="auto"/>
        <w:jc w:val="center"/>
        <w:rPr>
          <w:rFonts w:ascii="Times New Roman" w:hAnsi="Times New Roman"/>
        </w:rPr>
      </w:pPr>
    </w:p>
    <w:p w14:paraId="14CF6F12"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RAPORT</w:t>
      </w:r>
    </w:p>
    <w:p w14:paraId="74E4B544" w14:textId="77777777" w:rsidR="00237268" w:rsidRPr="00947211" w:rsidRDefault="00237268" w:rsidP="00237268">
      <w:pPr>
        <w:spacing w:after="0" w:line="240" w:lineRule="auto"/>
        <w:jc w:val="both"/>
        <w:rPr>
          <w:rFonts w:ascii="Times New Roman" w:hAnsi="Times New Roman"/>
        </w:rPr>
      </w:pPr>
    </w:p>
    <w:p w14:paraId="050AE698" w14:textId="77777777" w:rsidR="00237268" w:rsidRPr="00947211" w:rsidRDefault="00237268" w:rsidP="00237268">
      <w:pPr>
        <w:spacing w:after="0" w:line="240" w:lineRule="auto"/>
        <w:jc w:val="both"/>
        <w:rPr>
          <w:rFonts w:ascii="Times New Roman" w:hAnsi="Times New Roman"/>
        </w:rPr>
      </w:pPr>
    </w:p>
    <w:p w14:paraId="0E3D167C"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Subsemnat/a/ul __________, profesor titular la catedra de ________, preşedinte al comisiei de mobilitate a personalului didactic de predare din _____________________, localitatea _________, judeţul _____, numit prin decizia nr. _____/______, împreună cu _______ şi ________ , membri ai comisiei, am desfăşurat în perioada ____ următoarele activităţi:</w:t>
      </w:r>
    </w:p>
    <w:p w14:paraId="58944E8A" w14:textId="77777777" w:rsidR="00237268" w:rsidRPr="00947211" w:rsidRDefault="00237268" w:rsidP="00237268">
      <w:pPr>
        <w:numPr>
          <w:ilvl w:val="0"/>
          <w:numId w:val="93"/>
        </w:numPr>
        <w:tabs>
          <w:tab w:val="left" w:pos="851"/>
        </w:tabs>
        <w:spacing w:after="0" w:line="240" w:lineRule="auto"/>
        <w:ind w:left="567" w:firstLine="0"/>
        <w:jc w:val="both"/>
        <w:rPr>
          <w:rFonts w:ascii="Times New Roman" w:hAnsi="Times New Roman"/>
        </w:rPr>
      </w:pPr>
      <w:r w:rsidRPr="00947211">
        <w:rPr>
          <w:rFonts w:ascii="Times New Roman" w:hAnsi="Times New Roman"/>
        </w:rPr>
        <w:t xml:space="preserve">am preluat solicitările (şi documentele anexate), înregistrate la secretariatul unităţii de învăţământ de cadre didactice titulare care au solicitat transferul pentru restrângere de activitate consimţit între unităţi de învăţământ pe un post didactic/catedră vacant(ă) din unitate; </w:t>
      </w:r>
    </w:p>
    <w:p w14:paraId="4C95E683" w14:textId="77777777" w:rsidR="00237268" w:rsidRPr="00947211" w:rsidRDefault="00237268" w:rsidP="00237268">
      <w:pPr>
        <w:numPr>
          <w:ilvl w:val="0"/>
          <w:numId w:val="93"/>
        </w:numPr>
        <w:tabs>
          <w:tab w:val="left" w:pos="851"/>
        </w:tabs>
        <w:spacing w:after="0" w:line="240" w:lineRule="auto"/>
        <w:ind w:left="567" w:firstLine="0"/>
        <w:jc w:val="both"/>
        <w:rPr>
          <w:rFonts w:ascii="Times New Roman" w:hAnsi="Times New Roman"/>
        </w:rPr>
      </w:pPr>
      <w:r w:rsidRPr="00947211">
        <w:rPr>
          <w:rFonts w:ascii="Times New Roman" w:hAnsi="Times New Roman"/>
        </w:rPr>
        <w:t>am verificat dosarele cadrelor didactice conform criteriilor stabilite la nivelul unităţii de învăţământ şi avizate de inspectoratul şcolar* şi am ierarhizat cadrele didactice care solicită acelaşi post didactic/aceeaşi catedră conform criteriilor prevăzute de metodologie, în ordinea descrescătoare a punctajelor.</w:t>
      </w:r>
    </w:p>
    <w:p w14:paraId="2DB91C63" w14:textId="77777777" w:rsidR="00237268" w:rsidRPr="00947211" w:rsidRDefault="00237268" w:rsidP="00237268">
      <w:pPr>
        <w:spacing w:after="0" w:line="240" w:lineRule="auto"/>
        <w:ind w:firstLine="567"/>
        <w:jc w:val="both"/>
        <w:rPr>
          <w:rFonts w:ascii="Times New Roman" w:hAnsi="Times New Roman"/>
        </w:rPr>
      </w:pPr>
    </w:p>
    <w:p w14:paraId="3182D1EA"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Au depus solicitări un număr de __ cadre didactice, după cum urmează:</w:t>
      </w:r>
    </w:p>
    <w:p w14:paraId="02BBD095"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1. Doamna/domnul _______, cadru didactic titular pe/la postul didactic/catedra de _____ de la ______ localitatea ______________________, judeţul____________________________, cu specializările ________________________, _________________ pentru postul/posturile/catedra/catedrele_____________________________________________;</w:t>
      </w:r>
    </w:p>
    <w:p w14:paraId="7A3D9E0C"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2..................................................................................................................................................</w:t>
      </w:r>
    </w:p>
    <w:p w14:paraId="28E51BDD" w14:textId="77777777" w:rsidR="00237268" w:rsidRPr="00947211" w:rsidRDefault="00237268" w:rsidP="00237268">
      <w:pPr>
        <w:spacing w:after="0" w:line="240" w:lineRule="auto"/>
        <w:ind w:firstLine="720"/>
        <w:jc w:val="both"/>
        <w:rPr>
          <w:rFonts w:ascii="Times New Roman" w:hAnsi="Times New Roman"/>
        </w:rPr>
      </w:pPr>
    </w:p>
    <w:p w14:paraId="786AAE3F"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În baza documentelor anexate solicitărilor, am concluzionat următoarele:</w:t>
      </w:r>
    </w:p>
    <w:p w14:paraId="2FAB933C" w14:textId="77777777" w:rsidR="00237268" w:rsidRPr="00947211" w:rsidRDefault="00237268" w:rsidP="00237268">
      <w:pPr>
        <w:numPr>
          <w:ilvl w:val="0"/>
          <w:numId w:val="93"/>
        </w:numPr>
        <w:tabs>
          <w:tab w:val="left" w:pos="851"/>
        </w:tabs>
        <w:spacing w:after="0" w:line="240" w:lineRule="auto"/>
        <w:ind w:left="567" w:firstLine="0"/>
        <w:jc w:val="both"/>
        <w:rPr>
          <w:rFonts w:ascii="Times New Roman" w:hAnsi="Times New Roman"/>
        </w:rPr>
      </w:pPr>
      <w:r w:rsidRPr="00947211">
        <w:rPr>
          <w:rFonts w:ascii="Times New Roman" w:hAnsi="Times New Roman"/>
        </w:rPr>
        <w:t>Propunem emiterea acordului/acordului de principiu  pentru transferul ca urmare a restrângerii de activitate pe postul didactic/catedra de __________ din unitate pentru doamna/domnul _______ cadru didactic titular pe/la postul didactic/catedra de _____ de la ______, localitatea ____, judeţul ____, cu specializările_______________________________, având în vedere următoarele:</w:t>
      </w:r>
    </w:p>
    <w:p w14:paraId="643C3172" w14:textId="77777777" w:rsidR="00237268" w:rsidRPr="00947211" w:rsidRDefault="00237268" w:rsidP="00237268">
      <w:pPr>
        <w:numPr>
          <w:ilvl w:val="0"/>
          <w:numId w:val="97"/>
        </w:numPr>
        <w:tabs>
          <w:tab w:val="left" w:pos="851"/>
        </w:tabs>
        <w:spacing w:after="0" w:line="240" w:lineRule="auto"/>
        <w:jc w:val="both"/>
        <w:rPr>
          <w:rFonts w:ascii="Times New Roman" w:hAnsi="Times New Roman"/>
        </w:rPr>
      </w:pPr>
      <w:r w:rsidRPr="00947211">
        <w:rPr>
          <w:rFonts w:ascii="Times New Roman" w:hAnsi="Times New Roman"/>
        </w:rPr>
        <w:t>îndeplineşte condiţiile de studii necesare ocupării postului didactic/catedrei;</w:t>
      </w:r>
    </w:p>
    <w:p w14:paraId="7441DBA5" w14:textId="77777777" w:rsidR="00237268" w:rsidRPr="00947211" w:rsidRDefault="00237268" w:rsidP="00237268">
      <w:pPr>
        <w:numPr>
          <w:ilvl w:val="0"/>
          <w:numId w:val="97"/>
        </w:numPr>
        <w:tabs>
          <w:tab w:val="left" w:pos="851"/>
        </w:tabs>
        <w:spacing w:after="0" w:line="240" w:lineRule="auto"/>
        <w:jc w:val="both"/>
        <w:rPr>
          <w:rFonts w:ascii="Times New Roman" w:hAnsi="Times New Roman"/>
        </w:rPr>
      </w:pPr>
      <w:r w:rsidRPr="00947211">
        <w:rPr>
          <w:rFonts w:ascii="Times New Roman" w:hAnsi="Times New Roman"/>
        </w:rPr>
        <w:t>îndeplineşte condiţiile specifice stabilite la nivelul unităţii de învăţământ şi avizate de inspectoratul şcolar*;</w:t>
      </w:r>
    </w:p>
    <w:p w14:paraId="1D94451A" w14:textId="77777777" w:rsidR="00237268" w:rsidRPr="00947211" w:rsidRDefault="00237268" w:rsidP="00237268">
      <w:pPr>
        <w:numPr>
          <w:ilvl w:val="0"/>
          <w:numId w:val="97"/>
        </w:numPr>
        <w:tabs>
          <w:tab w:val="left" w:pos="851"/>
        </w:tabs>
        <w:spacing w:after="0" w:line="240" w:lineRule="auto"/>
        <w:jc w:val="both"/>
        <w:rPr>
          <w:rFonts w:ascii="Times New Roman" w:hAnsi="Times New Roman"/>
        </w:rPr>
      </w:pPr>
      <w:r w:rsidRPr="00947211">
        <w:rPr>
          <w:rFonts w:ascii="Times New Roman" w:hAnsi="Times New Roman"/>
        </w:rPr>
        <w:t>are avizele şi atestatele necesare ocupării postului didactic/catedrei;</w:t>
      </w:r>
    </w:p>
    <w:p w14:paraId="5C2BA92C" w14:textId="77777777" w:rsidR="00237268" w:rsidRPr="00947211" w:rsidRDefault="00237268" w:rsidP="00237268">
      <w:pPr>
        <w:numPr>
          <w:ilvl w:val="0"/>
          <w:numId w:val="97"/>
        </w:numPr>
        <w:tabs>
          <w:tab w:val="left" w:pos="851"/>
        </w:tabs>
        <w:spacing w:after="0" w:line="240" w:lineRule="auto"/>
        <w:jc w:val="both"/>
        <w:rPr>
          <w:rFonts w:ascii="Times New Roman" w:hAnsi="Times New Roman"/>
        </w:rPr>
      </w:pPr>
      <w:r w:rsidRPr="00947211">
        <w:rPr>
          <w:rFonts w:ascii="Times New Roman" w:hAnsi="Times New Roman"/>
        </w:rPr>
        <w:t>este clasat pe locul________________.</w:t>
      </w:r>
    </w:p>
    <w:p w14:paraId="1205D5B4" w14:textId="77777777" w:rsidR="00237268" w:rsidRPr="00947211" w:rsidRDefault="00237268" w:rsidP="00237268">
      <w:pPr>
        <w:tabs>
          <w:tab w:val="left" w:pos="851"/>
        </w:tabs>
        <w:spacing w:after="0" w:line="240" w:lineRule="auto"/>
        <w:jc w:val="both"/>
        <w:rPr>
          <w:rFonts w:ascii="Times New Roman" w:hAnsi="Times New Roman"/>
        </w:rPr>
      </w:pPr>
    </w:p>
    <w:p w14:paraId="04E41045" w14:textId="77777777" w:rsidR="00237268" w:rsidRPr="00947211" w:rsidRDefault="00237268" w:rsidP="00237268">
      <w:pPr>
        <w:numPr>
          <w:ilvl w:val="0"/>
          <w:numId w:val="93"/>
        </w:numPr>
        <w:tabs>
          <w:tab w:val="left" w:pos="851"/>
        </w:tabs>
        <w:spacing w:after="0" w:line="240" w:lineRule="auto"/>
        <w:ind w:left="567" w:firstLine="0"/>
        <w:jc w:val="both"/>
        <w:rPr>
          <w:rFonts w:ascii="Times New Roman" w:hAnsi="Times New Roman"/>
        </w:rPr>
      </w:pPr>
      <w:r w:rsidRPr="00947211">
        <w:rPr>
          <w:rFonts w:ascii="Times New Roman" w:hAnsi="Times New Roman"/>
        </w:rPr>
        <w:t>Propunem emiterea refuzului pentru transferul  ca urmare a restrângerii de activitate pe postul didactic/catedra de ________ din unitate pentru doamna/domnul _______, cadru didactic titular pe/la postul didactic/catedra de _____ de la ______, localitatea ____, judeţul ____, cu specializările_______________________________, din următoarele motive:</w:t>
      </w:r>
    </w:p>
    <w:p w14:paraId="3C50CB2F" w14:textId="77777777" w:rsidR="00237268" w:rsidRPr="00947211" w:rsidRDefault="00237268" w:rsidP="00237268">
      <w:pPr>
        <w:tabs>
          <w:tab w:val="left" w:pos="851"/>
        </w:tabs>
        <w:spacing w:after="0" w:line="240" w:lineRule="auto"/>
        <w:ind w:left="567"/>
        <w:jc w:val="both"/>
        <w:rPr>
          <w:rFonts w:ascii="Times New Roman" w:hAnsi="Times New Roman"/>
        </w:rPr>
      </w:pPr>
      <w:r w:rsidRPr="00947211">
        <w:rPr>
          <w:rFonts w:ascii="Times New Roman" w:hAnsi="Times New Roman"/>
        </w:rPr>
        <w:t>………………………</w:t>
      </w:r>
    </w:p>
    <w:p w14:paraId="028F92AF" w14:textId="77777777" w:rsidR="00237268" w:rsidRPr="00947211" w:rsidRDefault="00237268" w:rsidP="00237268">
      <w:pPr>
        <w:tabs>
          <w:tab w:val="left" w:pos="851"/>
        </w:tabs>
        <w:spacing w:after="0" w:line="240" w:lineRule="auto"/>
        <w:ind w:left="567"/>
        <w:jc w:val="both"/>
        <w:rPr>
          <w:rFonts w:ascii="Times New Roman" w:hAnsi="Times New Roman"/>
        </w:rPr>
      </w:pPr>
      <w:r w:rsidRPr="00947211">
        <w:rPr>
          <w:rFonts w:ascii="Times New Roman" w:hAnsi="Times New Roman"/>
        </w:rPr>
        <w:t>………………………</w:t>
      </w:r>
    </w:p>
    <w:p w14:paraId="58FAF76C" w14:textId="77777777" w:rsidR="00237268" w:rsidRPr="00947211" w:rsidRDefault="00237268" w:rsidP="00237268">
      <w:pPr>
        <w:tabs>
          <w:tab w:val="left" w:pos="851"/>
        </w:tabs>
        <w:spacing w:after="0" w:line="240" w:lineRule="auto"/>
        <w:ind w:left="567"/>
        <w:jc w:val="both"/>
        <w:rPr>
          <w:rFonts w:ascii="Times New Roman" w:hAnsi="Times New Roman"/>
        </w:rPr>
      </w:pPr>
      <w:r w:rsidRPr="00947211">
        <w:rPr>
          <w:rFonts w:ascii="Times New Roman" w:hAnsi="Times New Roman"/>
        </w:rPr>
        <w:t>……………………</w:t>
      </w:r>
    </w:p>
    <w:p w14:paraId="2EF2DEC0" w14:textId="77777777" w:rsidR="00237268" w:rsidRPr="00947211" w:rsidRDefault="00237268" w:rsidP="00237268">
      <w:pPr>
        <w:spacing w:after="0" w:line="240" w:lineRule="auto"/>
        <w:ind w:firstLine="720"/>
        <w:jc w:val="both"/>
        <w:rPr>
          <w:rFonts w:ascii="Times New Roman" w:hAnsi="Times New Roman"/>
        </w:rPr>
      </w:pPr>
    </w:p>
    <w:p w14:paraId="3658478A" w14:textId="77777777" w:rsidR="00237268" w:rsidRPr="00947211" w:rsidRDefault="00237268" w:rsidP="00237268">
      <w:pPr>
        <w:spacing w:after="0" w:line="240" w:lineRule="auto"/>
        <w:jc w:val="both"/>
        <w:rPr>
          <w:rFonts w:ascii="Times New Roman" w:hAnsi="Times New Roman"/>
        </w:rPr>
      </w:pPr>
      <w:r w:rsidRPr="00947211">
        <w:rPr>
          <w:rFonts w:ascii="Times New Roman" w:hAnsi="Times New Roman"/>
        </w:rPr>
        <w:t xml:space="preserve">                 PREŞEDINTE</w:t>
      </w:r>
      <w:r w:rsidRPr="00947211">
        <w:rPr>
          <w:rFonts w:ascii="Times New Roman" w:hAnsi="Times New Roman"/>
        </w:rPr>
        <w:tab/>
      </w:r>
      <w:r w:rsidRPr="00947211">
        <w:rPr>
          <w:rFonts w:ascii="Times New Roman" w:hAnsi="Times New Roman"/>
        </w:rPr>
        <w:tab/>
      </w:r>
      <w:r w:rsidRPr="00947211">
        <w:rPr>
          <w:rFonts w:ascii="Times New Roman" w:hAnsi="Times New Roman"/>
        </w:rPr>
        <w:tab/>
      </w:r>
      <w:r w:rsidRPr="00947211">
        <w:rPr>
          <w:rFonts w:ascii="Times New Roman" w:hAnsi="Times New Roman"/>
        </w:rPr>
        <w:tab/>
      </w:r>
      <w:r w:rsidRPr="00947211">
        <w:rPr>
          <w:rFonts w:ascii="Times New Roman" w:hAnsi="Times New Roman"/>
        </w:rPr>
        <w:tab/>
      </w:r>
      <w:r w:rsidRPr="00947211">
        <w:rPr>
          <w:rFonts w:ascii="Times New Roman" w:hAnsi="Times New Roman"/>
        </w:rPr>
        <w:tab/>
      </w:r>
      <w:r w:rsidRPr="00947211">
        <w:rPr>
          <w:rFonts w:ascii="Times New Roman" w:hAnsi="Times New Roman"/>
        </w:rPr>
        <w:tab/>
      </w:r>
      <w:r w:rsidRPr="00947211">
        <w:rPr>
          <w:rFonts w:ascii="Times New Roman" w:hAnsi="Times New Roman"/>
        </w:rPr>
        <w:tab/>
      </w:r>
      <w:r w:rsidRPr="00947211">
        <w:rPr>
          <w:rFonts w:ascii="Times New Roman" w:hAnsi="Times New Roman"/>
        </w:rPr>
        <w:tab/>
      </w:r>
      <w:r w:rsidRPr="00947211">
        <w:rPr>
          <w:rFonts w:ascii="Times New Roman" w:hAnsi="Times New Roman"/>
        </w:rPr>
        <w:tab/>
        <w:t>MEMBRI</w:t>
      </w:r>
    </w:p>
    <w:p w14:paraId="73BD4029" w14:textId="77777777" w:rsidR="00237268" w:rsidRPr="00947211" w:rsidRDefault="00237268" w:rsidP="00237268">
      <w:pPr>
        <w:spacing w:after="0" w:line="240" w:lineRule="auto"/>
        <w:jc w:val="both"/>
        <w:rPr>
          <w:rFonts w:ascii="Times New Roman" w:hAnsi="Times New Roman"/>
        </w:rPr>
      </w:pPr>
    </w:p>
    <w:p w14:paraId="3E536C97" w14:textId="77777777" w:rsidR="00237268" w:rsidRPr="00947211" w:rsidRDefault="00237268" w:rsidP="00237268">
      <w:pPr>
        <w:ind w:firstLine="567"/>
        <w:jc w:val="both"/>
        <w:rPr>
          <w:rFonts w:ascii="Times New Roman" w:hAnsi="Times New Roman"/>
          <w:i/>
          <w:iCs/>
          <w:sz w:val="16"/>
          <w:szCs w:val="16"/>
        </w:rPr>
      </w:pPr>
      <w:r w:rsidRPr="00947211">
        <w:rPr>
          <w:rFonts w:ascii="Times New Roman" w:hAnsi="Times New Roman"/>
          <w:i/>
          <w:iCs/>
          <w:sz w:val="16"/>
          <w:szCs w:val="16"/>
        </w:rPr>
        <w:t>* În situaţia în care unitatea de învăţământ a stabilit condiţii specifice de ocupare a posturilor didactice/catedrelor avizate de inspectoratul şcolar.</w:t>
      </w:r>
    </w:p>
    <w:p w14:paraId="2179B4E6" w14:textId="77777777" w:rsidR="00237268" w:rsidRPr="00947211" w:rsidRDefault="00237268" w:rsidP="00237268">
      <w:pPr>
        <w:spacing w:after="0" w:line="240" w:lineRule="auto"/>
        <w:jc w:val="both"/>
        <w:rPr>
          <w:rFonts w:ascii="Times New Roman" w:hAnsi="Times New Roman"/>
        </w:rPr>
      </w:pPr>
    </w:p>
    <w:p w14:paraId="551D9F70" w14:textId="77777777" w:rsidR="00237268" w:rsidRPr="00947211" w:rsidRDefault="00237268" w:rsidP="00237268">
      <w:pPr>
        <w:pStyle w:val="Footer"/>
        <w:spacing w:after="0" w:line="240" w:lineRule="auto"/>
        <w:jc w:val="right"/>
        <w:rPr>
          <w:rFonts w:ascii="Times New Roman" w:hAnsi="Times New Roman"/>
          <w:sz w:val="24"/>
          <w:szCs w:val="24"/>
        </w:rPr>
      </w:pPr>
    </w:p>
    <w:p w14:paraId="6C7A7B41" w14:textId="77777777" w:rsidR="00237268" w:rsidRPr="00947211" w:rsidRDefault="00237268" w:rsidP="00237268">
      <w:pPr>
        <w:pStyle w:val="Footer"/>
        <w:spacing w:after="0" w:line="240" w:lineRule="auto"/>
        <w:jc w:val="right"/>
        <w:rPr>
          <w:rFonts w:ascii="Times New Roman" w:hAnsi="Times New Roman"/>
          <w:sz w:val="24"/>
          <w:szCs w:val="24"/>
        </w:rPr>
      </w:pPr>
    </w:p>
    <w:p w14:paraId="31D75836" w14:textId="77777777" w:rsidR="00237268" w:rsidRPr="00947211" w:rsidRDefault="00237268" w:rsidP="00237268">
      <w:pPr>
        <w:pStyle w:val="Footer"/>
        <w:spacing w:after="0" w:line="240" w:lineRule="auto"/>
        <w:jc w:val="right"/>
        <w:rPr>
          <w:rFonts w:ascii="Times New Roman" w:hAnsi="Times New Roman"/>
          <w:sz w:val="24"/>
          <w:szCs w:val="24"/>
        </w:rPr>
      </w:pPr>
    </w:p>
    <w:p w14:paraId="2D5FE32A" w14:textId="77777777" w:rsidR="00237268" w:rsidRPr="00947211" w:rsidRDefault="00237268" w:rsidP="00237268">
      <w:pPr>
        <w:pStyle w:val="Footer"/>
        <w:spacing w:after="0" w:line="240" w:lineRule="auto"/>
        <w:jc w:val="right"/>
        <w:rPr>
          <w:rFonts w:ascii="Times New Roman" w:hAnsi="Times New Roman"/>
          <w:sz w:val="24"/>
          <w:szCs w:val="24"/>
        </w:rPr>
      </w:pPr>
    </w:p>
    <w:p w14:paraId="529A8A0A" w14:textId="77777777" w:rsidR="00237268" w:rsidRPr="00947211" w:rsidRDefault="00237268" w:rsidP="00237268">
      <w:pPr>
        <w:pStyle w:val="Footer"/>
        <w:spacing w:after="0" w:line="240" w:lineRule="auto"/>
        <w:jc w:val="right"/>
        <w:rPr>
          <w:rFonts w:ascii="Times New Roman" w:hAnsi="Times New Roman"/>
          <w:sz w:val="24"/>
          <w:szCs w:val="24"/>
        </w:rPr>
      </w:pPr>
    </w:p>
    <w:p w14:paraId="0DAE7BED" w14:textId="77777777" w:rsidR="00237268" w:rsidRPr="00947211" w:rsidRDefault="00237268" w:rsidP="00237268">
      <w:pPr>
        <w:pStyle w:val="Footer"/>
        <w:spacing w:after="0" w:line="240" w:lineRule="auto"/>
        <w:jc w:val="right"/>
        <w:rPr>
          <w:rFonts w:ascii="Times New Roman" w:hAnsi="Times New Roman"/>
          <w:sz w:val="24"/>
          <w:szCs w:val="24"/>
        </w:rPr>
      </w:pPr>
    </w:p>
    <w:p w14:paraId="79D4E1DA" w14:textId="77777777" w:rsidR="00237268" w:rsidRPr="00947211" w:rsidRDefault="00237268" w:rsidP="00237268">
      <w:pPr>
        <w:pStyle w:val="Footer"/>
        <w:spacing w:after="0" w:line="240" w:lineRule="auto"/>
        <w:jc w:val="right"/>
        <w:rPr>
          <w:rFonts w:ascii="Times New Roman" w:hAnsi="Times New Roman"/>
          <w:sz w:val="24"/>
          <w:szCs w:val="24"/>
        </w:rPr>
      </w:pPr>
    </w:p>
    <w:p w14:paraId="76E94F38" w14:textId="77777777" w:rsidR="00237268" w:rsidRPr="00947211" w:rsidRDefault="00237268" w:rsidP="00237268">
      <w:pPr>
        <w:pStyle w:val="Footer"/>
        <w:spacing w:after="0" w:line="240" w:lineRule="auto"/>
        <w:jc w:val="right"/>
        <w:rPr>
          <w:rFonts w:ascii="Times New Roman" w:hAnsi="Times New Roman"/>
          <w:sz w:val="24"/>
          <w:szCs w:val="24"/>
        </w:rPr>
      </w:pPr>
    </w:p>
    <w:p w14:paraId="6F910E41"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lastRenderedPageBreak/>
        <w:t>2. Model de acord/acord de principiu emis de directorul unităţii de învăţământ privind transferul pentru restrângere de activitate consimţit între unităţile de învăţământ</w:t>
      </w:r>
    </w:p>
    <w:p w14:paraId="2ADCB7A5" w14:textId="77777777" w:rsidR="00237268" w:rsidRPr="00947211" w:rsidRDefault="00237268" w:rsidP="00237268">
      <w:pPr>
        <w:spacing w:after="0" w:line="240" w:lineRule="auto"/>
        <w:jc w:val="both"/>
        <w:rPr>
          <w:rFonts w:ascii="Times New Roman" w:hAnsi="Times New Roman"/>
        </w:rPr>
      </w:pPr>
    </w:p>
    <w:p w14:paraId="707DFB4C" w14:textId="77777777" w:rsidR="00237268" w:rsidRPr="00947211" w:rsidRDefault="00237268" w:rsidP="00237268">
      <w:pPr>
        <w:spacing w:after="0" w:line="240" w:lineRule="auto"/>
        <w:jc w:val="both"/>
        <w:rPr>
          <w:rFonts w:ascii="Times New Roman" w:hAnsi="Times New Roman"/>
        </w:rPr>
      </w:pPr>
    </w:p>
    <w:p w14:paraId="2C1E81F4" w14:textId="77777777" w:rsidR="00237268" w:rsidRPr="00947211" w:rsidRDefault="00237268" w:rsidP="00237268">
      <w:pPr>
        <w:spacing w:after="0" w:line="240" w:lineRule="auto"/>
        <w:jc w:val="both"/>
        <w:rPr>
          <w:rFonts w:ascii="Times New Roman" w:hAnsi="Times New Roman"/>
        </w:rPr>
      </w:pPr>
      <w:r w:rsidRPr="00947211">
        <w:rPr>
          <w:rFonts w:ascii="Times New Roman" w:hAnsi="Times New Roman"/>
        </w:rPr>
        <w:t>(Antetul unităţii)</w:t>
      </w:r>
    </w:p>
    <w:p w14:paraId="296C447C" w14:textId="77777777" w:rsidR="00237268" w:rsidRPr="00947211" w:rsidRDefault="00237268" w:rsidP="00237268">
      <w:pPr>
        <w:spacing w:after="0" w:line="240" w:lineRule="auto"/>
        <w:jc w:val="both"/>
        <w:rPr>
          <w:rFonts w:ascii="Times New Roman" w:hAnsi="Times New Roman"/>
        </w:rPr>
      </w:pPr>
    </w:p>
    <w:p w14:paraId="398C1087" w14:textId="77777777" w:rsidR="00237268" w:rsidRPr="00947211" w:rsidRDefault="00237268" w:rsidP="00237268">
      <w:pPr>
        <w:spacing w:after="0" w:line="240" w:lineRule="auto"/>
        <w:jc w:val="both"/>
        <w:rPr>
          <w:rFonts w:ascii="Times New Roman" w:hAnsi="Times New Roman"/>
        </w:rPr>
      </w:pPr>
      <w:r w:rsidRPr="00947211">
        <w:rPr>
          <w:rFonts w:ascii="Times New Roman" w:hAnsi="Times New Roman"/>
        </w:rPr>
        <w:t>Nr. _______/______________</w:t>
      </w:r>
    </w:p>
    <w:p w14:paraId="4D62EFD2" w14:textId="77777777" w:rsidR="00237268" w:rsidRPr="00947211" w:rsidRDefault="00237268" w:rsidP="00237268">
      <w:pPr>
        <w:spacing w:after="0" w:line="240" w:lineRule="auto"/>
        <w:jc w:val="both"/>
        <w:rPr>
          <w:rFonts w:ascii="Times New Roman" w:hAnsi="Times New Roman"/>
        </w:rPr>
      </w:pPr>
    </w:p>
    <w:p w14:paraId="679730E4" w14:textId="77777777" w:rsidR="00237268" w:rsidRPr="00947211" w:rsidRDefault="00237268" w:rsidP="00237268">
      <w:pPr>
        <w:spacing w:after="0" w:line="240" w:lineRule="auto"/>
        <w:jc w:val="both"/>
        <w:rPr>
          <w:rFonts w:ascii="Times New Roman" w:hAnsi="Times New Roman"/>
        </w:rPr>
      </w:pPr>
    </w:p>
    <w:p w14:paraId="2E3B805B" w14:textId="77777777" w:rsidR="00237268" w:rsidRPr="00947211" w:rsidRDefault="00237268" w:rsidP="00237268">
      <w:pPr>
        <w:spacing w:after="0" w:line="240" w:lineRule="auto"/>
        <w:jc w:val="both"/>
        <w:rPr>
          <w:rFonts w:ascii="Times New Roman" w:hAnsi="Times New Roman"/>
        </w:rPr>
      </w:pPr>
    </w:p>
    <w:p w14:paraId="3BB8019E" w14:textId="77777777" w:rsidR="00237268" w:rsidRPr="00947211" w:rsidRDefault="00237268" w:rsidP="00237268">
      <w:pPr>
        <w:spacing w:after="0" w:line="240" w:lineRule="auto"/>
        <w:jc w:val="both"/>
        <w:rPr>
          <w:rFonts w:ascii="Times New Roman" w:hAnsi="Times New Roman"/>
        </w:rPr>
      </w:pPr>
      <w:r w:rsidRPr="00947211">
        <w:rPr>
          <w:rFonts w:ascii="Times New Roman" w:hAnsi="Times New Roman"/>
        </w:rPr>
        <w:t>Către</w:t>
      </w:r>
    </w:p>
    <w:p w14:paraId="1D22ED15"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Domnul/doamna ______________</w:t>
      </w:r>
    </w:p>
    <w:p w14:paraId="5FEDFA92"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________</w:t>
      </w:r>
      <w:r w:rsidRPr="00947211">
        <w:rPr>
          <w:rFonts w:ascii="Times New Roman" w:hAnsi="Times New Roman"/>
          <w:vertAlign w:val="subscript"/>
        </w:rPr>
        <w:t xml:space="preserve">( adresa de domiciliu, conform documentelor anexate în dosar) </w:t>
      </w:r>
      <w:r w:rsidRPr="00947211">
        <w:rPr>
          <w:rFonts w:ascii="Times New Roman" w:hAnsi="Times New Roman"/>
        </w:rPr>
        <w:t>_____</w:t>
      </w:r>
    </w:p>
    <w:p w14:paraId="47B298DE" w14:textId="77777777" w:rsidR="00237268" w:rsidRPr="00947211" w:rsidRDefault="00237268" w:rsidP="00237268">
      <w:pPr>
        <w:spacing w:after="0" w:line="240" w:lineRule="auto"/>
        <w:jc w:val="both"/>
        <w:rPr>
          <w:rFonts w:ascii="Times New Roman" w:hAnsi="Times New Roman"/>
        </w:rPr>
      </w:pPr>
    </w:p>
    <w:p w14:paraId="299F50B8"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Urmare a solicitării dumneavoastră nr. ___/______ referitoare la transferul pentru restrângere de activitate consimţit între unităţile de învăţământ pe un post didactic/catedră vacant(ă) din unitatea noastră de învăţământ;</w:t>
      </w:r>
    </w:p>
    <w:p w14:paraId="5FE8750A" w14:textId="77777777" w:rsidR="00237268" w:rsidRPr="00947211" w:rsidRDefault="00237268" w:rsidP="00237268">
      <w:pPr>
        <w:spacing w:after="0" w:line="240" w:lineRule="auto"/>
        <w:jc w:val="both"/>
        <w:rPr>
          <w:rFonts w:ascii="Times New Roman" w:hAnsi="Times New Roman"/>
        </w:rPr>
      </w:pPr>
    </w:p>
    <w:p w14:paraId="73DEE46F"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 xml:space="preserve">În baza adresei nr. ____/____, anexată solicitării dumneavoastră, prin care conducerea/conducerile </w:t>
      </w:r>
      <w:r w:rsidRPr="00947211">
        <w:rPr>
          <w:rFonts w:ascii="Times New Roman" w:hAnsi="Times New Roman"/>
          <w:vertAlign w:val="subscript"/>
        </w:rPr>
        <w:t>__(unitatea/unităţile de învăţământ în care cadrul didactic este titular)</w:t>
      </w:r>
      <w:r w:rsidRPr="00947211">
        <w:rPr>
          <w:rFonts w:ascii="Times New Roman" w:hAnsi="Times New Roman"/>
        </w:rPr>
        <w:t>___ îşi exprimă acordul/acordul de principiu pentru transferul pentru restrângere de activitate;</w:t>
      </w:r>
    </w:p>
    <w:p w14:paraId="48EE746E" w14:textId="77777777" w:rsidR="00237268" w:rsidRPr="00947211" w:rsidRDefault="00237268" w:rsidP="00237268">
      <w:pPr>
        <w:spacing w:after="0" w:line="240" w:lineRule="auto"/>
        <w:jc w:val="both"/>
        <w:rPr>
          <w:rFonts w:ascii="Times New Roman" w:hAnsi="Times New Roman"/>
        </w:rPr>
      </w:pPr>
    </w:p>
    <w:p w14:paraId="7EF56E68"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Având în vedere că, din analiza documentelor anexate cererii dumneavoastră, rezultă că îndepliniţi condiţiile legale şi vă încadraţi în criteriile de selecţie stabilite pentru ocuparea postului didactic/catedrei solicitat(e), fiind clasat(ă) pe locul_________ ;</w:t>
      </w:r>
    </w:p>
    <w:p w14:paraId="289992CE" w14:textId="77777777" w:rsidR="00237268" w:rsidRPr="00947211" w:rsidRDefault="00237268" w:rsidP="00237268">
      <w:pPr>
        <w:spacing w:after="0" w:line="240" w:lineRule="auto"/>
        <w:ind w:firstLine="567"/>
        <w:jc w:val="both"/>
        <w:rPr>
          <w:rFonts w:ascii="Times New Roman" w:hAnsi="Times New Roman"/>
        </w:rPr>
      </w:pPr>
    </w:p>
    <w:p w14:paraId="26A1A89A" w14:textId="4E121F7D"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Vă informăm că în şedinţa Consiliului de administraţie al _______________________din data de __.___._____ a fost validată propunerea comisiei de mobilitate constituite la nivelul unităţii de învăţământ de emitere a acordului/acordului de principiu/refuzului privind transferarea pentru restrângere de activitate începând cu 01.09.202</w:t>
      </w:r>
      <w:r w:rsidR="00302B61" w:rsidRPr="00947211">
        <w:rPr>
          <w:rFonts w:ascii="Times New Roman" w:hAnsi="Times New Roman"/>
        </w:rPr>
        <w:t>5</w:t>
      </w:r>
      <w:r w:rsidRPr="00947211">
        <w:rPr>
          <w:rFonts w:ascii="Times New Roman" w:hAnsi="Times New Roman"/>
        </w:rPr>
        <w:t xml:space="preserve"> pe postul didactic/catedra vacant(ă) de __ (</w:t>
      </w:r>
      <w:r w:rsidRPr="00947211">
        <w:rPr>
          <w:rFonts w:ascii="Times New Roman" w:hAnsi="Times New Roman"/>
          <w:vertAlign w:val="subscript"/>
        </w:rPr>
        <w:t>disciplina postului/catedrei, conform Centralizatorului</w:t>
      </w:r>
      <w:r w:rsidRPr="00947211">
        <w:rPr>
          <w:rFonts w:ascii="Times New Roman" w:hAnsi="Times New Roman"/>
        </w:rPr>
        <w:t xml:space="preserve">) __, formată dintr-un număr de __ ore (__ ore TC+CDL şi __ ore opţionale) publicat(ă) de unitatea noastră, având codul _____. </w:t>
      </w:r>
    </w:p>
    <w:p w14:paraId="22CDE587" w14:textId="77777777" w:rsidR="00237268" w:rsidRPr="00947211" w:rsidRDefault="00237268" w:rsidP="00237268">
      <w:pPr>
        <w:spacing w:after="0" w:line="240" w:lineRule="auto"/>
        <w:ind w:firstLine="567"/>
        <w:jc w:val="both"/>
        <w:rPr>
          <w:rFonts w:ascii="Times New Roman" w:hAnsi="Times New Roman"/>
        </w:rPr>
      </w:pPr>
    </w:p>
    <w:p w14:paraId="4FEB2DC1"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Motivele refuzului sunt:</w:t>
      </w:r>
    </w:p>
    <w:p w14:paraId="0C472A6B" w14:textId="77777777" w:rsidR="00237268" w:rsidRPr="00947211" w:rsidRDefault="00237268" w:rsidP="00237268">
      <w:pPr>
        <w:tabs>
          <w:tab w:val="left" w:pos="851"/>
        </w:tabs>
        <w:spacing w:after="0" w:line="240" w:lineRule="auto"/>
        <w:ind w:left="567"/>
        <w:jc w:val="both"/>
        <w:rPr>
          <w:rFonts w:ascii="Times New Roman" w:hAnsi="Times New Roman"/>
        </w:rPr>
      </w:pPr>
      <w:r w:rsidRPr="00947211">
        <w:rPr>
          <w:rFonts w:ascii="Times New Roman" w:hAnsi="Times New Roman"/>
        </w:rPr>
        <w:t>………………………</w:t>
      </w:r>
    </w:p>
    <w:p w14:paraId="21331487" w14:textId="77777777" w:rsidR="00237268" w:rsidRPr="00947211" w:rsidRDefault="00237268" w:rsidP="00237268">
      <w:pPr>
        <w:tabs>
          <w:tab w:val="left" w:pos="851"/>
        </w:tabs>
        <w:spacing w:after="0" w:line="240" w:lineRule="auto"/>
        <w:ind w:left="567"/>
        <w:jc w:val="both"/>
        <w:rPr>
          <w:rFonts w:ascii="Times New Roman" w:hAnsi="Times New Roman"/>
        </w:rPr>
      </w:pPr>
      <w:r w:rsidRPr="00947211">
        <w:rPr>
          <w:rFonts w:ascii="Times New Roman" w:hAnsi="Times New Roman"/>
        </w:rPr>
        <w:t>………………………</w:t>
      </w:r>
    </w:p>
    <w:p w14:paraId="3FA747B9" w14:textId="77777777" w:rsidR="00237268" w:rsidRPr="00947211" w:rsidRDefault="00237268" w:rsidP="00237268">
      <w:pPr>
        <w:tabs>
          <w:tab w:val="left" w:pos="851"/>
        </w:tabs>
        <w:spacing w:after="0" w:line="240" w:lineRule="auto"/>
        <w:ind w:left="567"/>
        <w:jc w:val="both"/>
        <w:rPr>
          <w:rFonts w:ascii="Times New Roman" w:hAnsi="Times New Roman"/>
        </w:rPr>
      </w:pPr>
      <w:r w:rsidRPr="00947211">
        <w:rPr>
          <w:rFonts w:ascii="Times New Roman" w:hAnsi="Times New Roman"/>
        </w:rPr>
        <w:t>……………………</w:t>
      </w:r>
    </w:p>
    <w:p w14:paraId="0F776564" w14:textId="77777777" w:rsidR="00237268" w:rsidRPr="00947211" w:rsidRDefault="00237268" w:rsidP="00237268">
      <w:pPr>
        <w:spacing w:after="0" w:line="240" w:lineRule="auto"/>
        <w:ind w:firstLine="567"/>
        <w:jc w:val="both"/>
        <w:rPr>
          <w:rFonts w:ascii="Times New Roman" w:hAnsi="Times New Roman"/>
        </w:rPr>
      </w:pPr>
    </w:p>
    <w:p w14:paraId="7279775B" w14:textId="77777777" w:rsidR="00237268" w:rsidRPr="00947211" w:rsidRDefault="00237268" w:rsidP="00237268">
      <w:pPr>
        <w:spacing w:after="0" w:line="240" w:lineRule="auto"/>
        <w:jc w:val="both"/>
        <w:rPr>
          <w:rFonts w:ascii="Times New Roman" w:hAnsi="Times New Roman"/>
        </w:rPr>
      </w:pPr>
    </w:p>
    <w:p w14:paraId="38E4C995"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Prezenta comunicare va fi atașată solicitării pe care o veţi depune în atenţia comisiei judeţene/a municipiului Bucureşti de mobilitate a personalului didactic de predare din învăţământul preuniversitar pentru soluţionarea cererilor de transfer pentru restrângere de activitate în şedinţă de repartizare.</w:t>
      </w:r>
    </w:p>
    <w:p w14:paraId="3C1625C8" w14:textId="77777777" w:rsidR="00237268" w:rsidRPr="00947211" w:rsidRDefault="00237268" w:rsidP="00237268">
      <w:pPr>
        <w:spacing w:after="0" w:line="240" w:lineRule="auto"/>
        <w:jc w:val="both"/>
        <w:rPr>
          <w:rFonts w:ascii="Times New Roman" w:hAnsi="Times New Roman"/>
        </w:rPr>
      </w:pPr>
    </w:p>
    <w:p w14:paraId="38B43C87" w14:textId="77777777" w:rsidR="00237268" w:rsidRPr="00947211" w:rsidRDefault="00237268" w:rsidP="00237268">
      <w:pPr>
        <w:spacing w:after="0" w:line="240" w:lineRule="auto"/>
        <w:jc w:val="both"/>
        <w:rPr>
          <w:rFonts w:ascii="Times New Roman" w:hAnsi="Times New Roman"/>
        </w:rPr>
      </w:pPr>
    </w:p>
    <w:p w14:paraId="7582DCD5" w14:textId="77777777" w:rsidR="00237268" w:rsidRPr="00947211" w:rsidRDefault="00237268" w:rsidP="00237268">
      <w:pPr>
        <w:spacing w:after="0" w:line="240" w:lineRule="auto"/>
        <w:jc w:val="both"/>
        <w:rPr>
          <w:rFonts w:ascii="Times New Roman" w:hAnsi="Times New Roman"/>
        </w:rPr>
      </w:pPr>
    </w:p>
    <w:p w14:paraId="385ED6C2"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DIRECTOR</w:t>
      </w:r>
    </w:p>
    <w:p w14:paraId="2961A23A"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_______________</w:t>
      </w:r>
    </w:p>
    <w:p w14:paraId="21994511" w14:textId="77777777" w:rsidR="00237268" w:rsidRPr="00947211" w:rsidRDefault="00237268" w:rsidP="00237268">
      <w:pPr>
        <w:spacing w:after="0" w:line="240" w:lineRule="auto"/>
        <w:jc w:val="center"/>
        <w:rPr>
          <w:rFonts w:ascii="Times New Roman" w:hAnsi="Times New Roman"/>
        </w:rPr>
      </w:pPr>
    </w:p>
    <w:p w14:paraId="0FFB6748" w14:textId="77777777" w:rsidR="00237268" w:rsidRPr="00947211" w:rsidRDefault="00237268" w:rsidP="00237268">
      <w:pPr>
        <w:spacing w:after="0" w:line="240" w:lineRule="auto"/>
        <w:jc w:val="center"/>
        <w:rPr>
          <w:rFonts w:ascii="Times New Roman" w:hAnsi="Times New Roman"/>
        </w:rPr>
      </w:pPr>
    </w:p>
    <w:p w14:paraId="3AB60149" w14:textId="77777777" w:rsidR="00237268" w:rsidRPr="00947211" w:rsidRDefault="00237268" w:rsidP="00237268">
      <w:pPr>
        <w:spacing w:after="0" w:line="240" w:lineRule="auto"/>
        <w:jc w:val="center"/>
        <w:rPr>
          <w:rFonts w:ascii="Times New Roman" w:hAnsi="Times New Roman"/>
        </w:rPr>
      </w:pPr>
    </w:p>
    <w:p w14:paraId="735C15F9" w14:textId="77777777" w:rsidR="00237268" w:rsidRPr="00947211" w:rsidRDefault="00237268" w:rsidP="00237268">
      <w:pPr>
        <w:spacing w:after="0" w:line="240" w:lineRule="auto"/>
        <w:jc w:val="center"/>
        <w:rPr>
          <w:rFonts w:ascii="Times New Roman" w:hAnsi="Times New Roman"/>
        </w:rPr>
      </w:pPr>
    </w:p>
    <w:p w14:paraId="2EC3E419" w14:textId="77777777" w:rsidR="00237268" w:rsidRPr="00947211" w:rsidRDefault="00237268" w:rsidP="00237268">
      <w:pPr>
        <w:spacing w:after="0" w:line="240" w:lineRule="auto"/>
        <w:jc w:val="center"/>
        <w:rPr>
          <w:rFonts w:ascii="Times New Roman" w:hAnsi="Times New Roman"/>
        </w:rPr>
      </w:pPr>
    </w:p>
    <w:p w14:paraId="2C1269A0" w14:textId="77777777" w:rsidR="00237268" w:rsidRPr="00947211" w:rsidRDefault="00237268" w:rsidP="00237268">
      <w:pPr>
        <w:spacing w:after="0" w:line="240" w:lineRule="auto"/>
        <w:jc w:val="center"/>
        <w:rPr>
          <w:rFonts w:ascii="Times New Roman" w:hAnsi="Times New Roman"/>
        </w:rPr>
      </w:pPr>
    </w:p>
    <w:p w14:paraId="596AF118" w14:textId="77777777" w:rsidR="00237268" w:rsidRPr="00947211" w:rsidRDefault="00237268" w:rsidP="00237268">
      <w:pPr>
        <w:spacing w:after="0" w:line="240" w:lineRule="auto"/>
        <w:jc w:val="center"/>
        <w:rPr>
          <w:rFonts w:ascii="Times New Roman" w:hAnsi="Times New Roman"/>
        </w:rPr>
      </w:pPr>
    </w:p>
    <w:p w14:paraId="76B01AFA" w14:textId="77777777" w:rsidR="00237268" w:rsidRPr="00947211" w:rsidRDefault="00237268" w:rsidP="00237268">
      <w:pPr>
        <w:spacing w:after="0" w:line="240" w:lineRule="auto"/>
        <w:jc w:val="center"/>
        <w:rPr>
          <w:rFonts w:ascii="Times New Roman" w:hAnsi="Times New Roman"/>
        </w:rPr>
      </w:pPr>
    </w:p>
    <w:p w14:paraId="5D07F349" w14:textId="77777777" w:rsidR="00237268" w:rsidRPr="00947211" w:rsidRDefault="00237268" w:rsidP="00237268">
      <w:pPr>
        <w:spacing w:after="0" w:line="240" w:lineRule="auto"/>
        <w:jc w:val="center"/>
        <w:rPr>
          <w:rFonts w:ascii="Times New Roman" w:hAnsi="Times New Roman"/>
        </w:rPr>
      </w:pPr>
    </w:p>
    <w:p w14:paraId="150D2B23" w14:textId="77777777" w:rsidR="00237268" w:rsidRPr="00947211" w:rsidRDefault="00237268" w:rsidP="00237268">
      <w:pPr>
        <w:spacing w:after="0" w:line="240" w:lineRule="auto"/>
        <w:jc w:val="center"/>
        <w:rPr>
          <w:rFonts w:ascii="Times New Roman" w:hAnsi="Times New Roman"/>
        </w:rPr>
      </w:pPr>
    </w:p>
    <w:p w14:paraId="353C9B9B" w14:textId="77777777" w:rsidR="00237268" w:rsidRPr="00947211" w:rsidRDefault="00237268" w:rsidP="00237268">
      <w:pPr>
        <w:spacing w:after="0" w:line="240" w:lineRule="auto"/>
        <w:jc w:val="center"/>
        <w:rPr>
          <w:rFonts w:ascii="Times New Roman" w:hAnsi="Times New Roman"/>
        </w:rPr>
      </w:pPr>
    </w:p>
    <w:p w14:paraId="712A647E" w14:textId="77777777" w:rsidR="00237268" w:rsidRPr="00947211" w:rsidRDefault="00237268" w:rsidP="00237268">
      <w:pPr>
        <w:spacing w:after="0" w:line="240" w:lineRule="auto"/>
        <w:jc w:val="center"/>
        <w:rPr>
          <w:rFonts w:ascii="Times New Roman" w:hAnsi="Times New Roman"/>
        </w:rPr>
      </w:pPr>
    </w:p>
    <w:p w14:paraId="025E3827" w14:textId="77777777" w:rsidR="00237268" w:rsidRPr="00947211" w:rsidRDefault="00237268" w:rsidP="00237268">
      <w:pPr>
        <w:spacing w:after="0" w:line="240" w:lineRule="auto"/>
        <w:jc w:val="center"/>
        <w:rPr>
          <w:rFonts w:ascii="Times New Roman" w:hAnsi="Times New Roman"/>
        </w:rPr>
      </w:pPr>
    </w:p>
    <w:p w14:paraId="739CE5BD" w14:textId="77777777" w:rsidR="00237268" w:rsidRPr="00947211" w:rsidRDefault="00237268" w:rsidP="00237268">
      <w:pPr>
        <w:spacing w:after="0" w:line="240" w:lineRule="auto"/>
        <w:jc w:val="center"/>
        <w:rPr>
          <w:rFonts w:ascii="Times New Roman" w:hAnsi="Times New Roman"/>
        </w:rPr>
      </w:pPr>
    </w:p>
    <w:p w14:paraId="65267EFE" w14:textId="77777777" w:rsidR="00237268" w:rsidRPr="00947211" w:rsidRDefault="00237268" w:rsidP="00237268">
      <w:pPr>
        <w:spacing w:after="0" w:line="240" w:lineRule="auto"/>
        <w:jc w:val="center"/>
        <w:rPr>
          <w:rFonts w:ascii="Times New Roman" w:hAnsi="Times New Roman"/>
        </w:rPr>
      </w:pPr>
    </w:p>
    <w:p w14:paraId="12FC3F6A" w14:textId="77777777" w:rsidR="00237268" w:rsidRPr="00947211" w:rsidRDefault="00237268" w:rsidP="00237268">
      <w:pPr>
        <w:spacing w:after="0" w:line="240" w:lineRule="auto"/>
        <w:jc w:val="center"/>
        <w:rPr>
          <w:rFonts w:ascii="Times New Roman" w:hAnsi="Times New Roman"/>
        </w:rPr>
      </w:pPr>
    </w:p>
    <w:p w14:paraId="72197DED"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lastRenderedPageBreak/>
        <w:t>5. Model de adresă de înștiințare a inspectoratului şcolar referitor la acordurile emise pentru transfer pentru restrângere de activitate/pretransfer prin consimţământ între unităţile de învăţământ</w:t>
      </w:r>
    </w:p>
    <w:p w14:paraId="5700E4AF" w14:textId="77777777" w:rsidR="00237268" w:rsidRPr="00947211" w:rsidRDefault="00237268" w:rsidP="00237268">
      <w:pPr>
        <w:spacing w:after="0" w:line="240" w:lineRule="auto"/>
        <w:jc w:val="both"/>
        <w:rPr>
          <w:rFonts w:ascii="Times New Roman" w:hAnsi="Times New Roman"/>
        </w:rPr>
      </w:pPr>
    </w:p>
    <w:p w14:paraId="5851E384" w14:textId="77777777" w:rsidR="00237268" w:rsidRPr="00947211" w:rsidRDefault="00237268" w:rsidP="00237268">
      <w:pPr>
        <w:spacing w:after="0" w:line="240" w:lineRule="auto"/>
        <w:jc w:val="both"/>
        <w:rPr>
          <w:rFonts w:ascii="Times New Roman" w:hAnsi="Times New Roman"/>
        </w:rPr>
      </w:pPr>
      <w:r w:rsidRPr="00947211">
        <w:rPr>
          <w:rFonts w:ascii="Times New Roman" w:hAnsi="Times New Roman"/>
        </w:rPr>
        <w:t>(Antetul unităţii)</w:t>
      </w:r>
    </w:p>
    <w:p w14:paraId="589225E7" w14:textId="77777777" w:rsidR="00237268" w:rsidRPr="00947211" w:rsidRDefault="00237268" w:rsidP="00237268">
      <w:pPr>
        <w:spacing w:after="0" w:line="240" w:lineRule="auto"/>
        <w:jc w:val="both"/>
        <w:rPr>
          <w:rFonts w:ascii="Times New Roman" w:hAnsi="Times New Roman"/>
        </w:rPr>
      </w:pPr>
      <w:r w:rsidRPr="00947211">
        <w:rPr>
          <w:rFonts w:ascii="Times New Roman" w:hAnsi="Times New Roman"/>
        </w:rPr>
        <w:t>Nr. _______/______________</w:t>
      </w:r>
    </w:p>
    <w:p w14:paraId="79C4FEC8" w14:textId="77777777" w:rsidR="00237268" w:rsidRPr="00947211" w:rsidRDefault="00237268" w:rsidP="00237268">
      <w:pPr>
        <w:spacing w:after="0" w:line="240" w:lineRule="auto"/>
        <w:jc w:val="both"/>
        <w:rPr>
          <w:rFonts w:ascii="Times New Roman" w:hAnsi="Times New Roman"/>
        </w:rPr>
      </w:pPr>
    </w:p>
    <w:p w14:paraId="156F4621" w14:textId="77777777" w:rsidR="00237268" w:rsidRPr="00947211" w:rsidRDefault="00237268" w:rsidP="00237268">
      <w:pPr>
        <w:spacing w:after="0" w:line="240" w:lineRule="auto"/>
        <w:jc w:val="both"/>
        <w:rPr>
          <w:rFonts w:ascii="Times New Roman" w:hAnsi="Times New Roman"/>
        </w:rPr>
      </w:pPr>
      <w:r w:rsidRPr="00947211">
        <w:rPr>
          <w:rFonts w:ascii="Times New Roman" w:hAnsi="Times New Roman"/>
        </w:rPr>
        <w:t>Către</w:t>
      </w:r>
    </w:p>
    <w:p w14:paraId="68E2230C"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Inspectoratul Şcolar Judeţean/al Municipiului Bucureşti</w:t>
      </w:r>
    </w:p>
    <w:p w14:paraId="46677301"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În atenţia preşedintelui Comisiei de mobilitate a personalului didactic de predare din învăţământul preuniversitar constituite la nivelul inspectoratului şcolar</w:t>
      </w:r>
    </w:p>
    <w:p w14:paraId="09B3B992" w14:textId="77777777" w:rsidR="00237268" w:rsidRPr="00947211" w:rsidRDefault="00237268" w:rsidP="00237268">
      <w:pPr>
        <w:spacing w:after="0" w:line="240" w:lineRule="auto"/>
        <w:jc w:val="both"/>
        <w:rPr>
          <w:rFonts w:ascii="Times New Roman" w:hAnsi="Times New Roman"/>
        </w:rPr>
      </w:pPr>
    </w:p>
    <w:p w14:paraId="4EE2BF19"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Prin prezenta vă facem cunoscut că în şedinţa Consiliul de administraţie al …………………….. din data de __.___._____ a/au fost analizată(e) propunerea/propunerile comisiei de mobilitate constituite la nivelul unităţii de învăţământ, de emitere a acordului/acordului de principiu privind transferul pentru restrângere de activitate/pretransferul consimţit între unităţile de învăţământ, începând cu 01.09.2025, pe posturi didactice/catedre vacante din unitate, pentru următoarele cadre didactice, titulare în învăţământul preuniversitar:</w:t>
      </w:r>
    </w:p>
    <w:p w14:paraId="6BCA1099" w14:textId="77777777" w:rsidR="00237268" w:rsidRPr="00947211" w:rsidRDefault="00237268" w:rsidP="00237268">
      <w:pPr>
        <w:spacing w:after="0" w:line="240" w:lineRule="auto"/>
        <w:ind w:firstLine="567"/>
        <w:jc w:val="both"/>
        <w:rPr>
          <w:rFonts w:ascii="Times New Roman" w:hAnsi="Times New Roman"/>
        </w:rPr>
      </w:pPr>
    </w:p>
    <w:p w14:paraId="41EBBAB6"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1. Domnul/doamna __________, cadru didactic titular pe postul didactic/catedra de ______ de la ___________ judeţul/sector __, localitatea/Bucureşti, cu specializările_____________, pentru postul didactic/catedra vacant(ă) de ____ formată dintr-un număr de __ ore (__ ore TC+CDL şi __ ore opţionale), nivelul____________________, regimul de mediu________________, cu predare în limba __________, publicat(ă) de unitatea noastră având codul _____. În urma verificării documentelor atașate cererii, a rezultat faptul că domnul/doamna ____________ îndeplineşte condiţiile legale pentru a fi transferat pentru restrângere de activitate/pretransferat pe postul didactic/catedra menţionată anterior şi se încadrează în criteriile de selecţie, fiind clasat pe locul___________.</w:t>
      </w:r>
    </w:p>
    <w:p w14:paraId="0B66BF26" w14:textId="77777777" w:rsidR="00237268" w:rsidRPr="00947211" w:rsidRDefault="00237268" w:rsidP="00237268">
      <w:pPr>
        <w:spacing w:after="0" w:line="240" w:lineRule="auto"/>
        <w:ind w:firstLine="567"/>
        <w:jc w:val="both"/>
        <w:rPr>
          <w:rFonts w:ascii="Times New Roman" w:hAnsi="Times New Roman"/>
        </w:rPr>
      </w:pPr>
    </w:p>
    <w:p w14:paraId="7FBFBEE9"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2.............................................................................................................................................................</w:t>
      </w:r>
    </w:p>
    <w:p w14:paraId="7A0BF3FE" w14:textId="77777777" w:rsidR="00237268" w:rsidRPr="00947211" w:rsidRDefault="00237268" w:rsidP="00237268">
      <w:pPr>
        <w:spacing w:after="0" w:line="240" w:lineRule="auto"/>
        <w:jc w:val="both"/>
        <w:rPr>
          <w:rFonts w:ascii="Times New Roman" w:hAnsi="Times New Roman"/>
        </w:rPr>
      </w:pPr>
    </w:p>
    <w:p w14:paraId="379C4126"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În conformitate cu prevederile Metodologiei-cadru privind mobilitatea personalului didactic de predare</w:t>
      </w:r>
      <w:r w:rsidRPr="00947211">
        <w:rPr>
          <w:rFonts w:ascii="Times New Roman" w:hAnsi="Times New Roman"/>
          <w:spacing w:val="-8"/>
        </w:rPr>
        <w:t xml:space="preserve"> </w:t>
      </w:r>
      <w:r w:rsidRPr="00947211">
        <w:rPr>
          <w:rFonts w:ascii="Times New Roman" w:hAnsi="Times New Roman"/>
        </w:rPr>
        <w:t>din învăţământul preuniversitar, ne asumăm întreaga responsabilitate pentru corectitudinea şi legalitatea demersurilor efectuate şi a soluției validate de Consiliul de administraţie al unităţii de învăţământ.</w:t>
      </w:r>
    </w:p>
    <w:p w14:paraId="007C1B9C" w14:textId="77777777" w:rsidR="00237268" w:rsidRPr="00947211" w:rsidRDefault="00237268" w:rsidP="00237268">
      <w:pPr>
        <w:spacing w:after="0" w:line="240" w:lineRule="auto"/>
        <w:jc w:val="both"/>
        <w:rPr>
          <w:rFonts w:ascii="Times New Roman" w:hAnsi="Times New Roman"/>
        </w:rPr>
      </w:pPr>
    </w:p>
    <w:p w14:paraId="343BEA1E" w14:textId="77777777" w:rsidR="00237268" w:rsidRPr="00947211" w:rsidRDefault="00237268" w:rsidP="00237268">
      <w:pPr>
        <w:spacing w:after="0" w:line="240" w:lineRule="auto"/>
        <w:ind w:firstLine="567"/>
        <w:jc w:val="both"/>
        <w:rPr>
          <w:rFonts w:ascii="Times New Roman" w:hAnsi="Times New Roman"/>
        </w:rPr>
      </w:pPr>
      <w:r w:rsidRPr="00947211">
        <w:rPr>
          <w:rFonts w:ascii="Times New Roman" w:hAnsi="Times New Roman"/>
        </w:rPr>
        <w:t>Anexăm, în copie, certificată „conform cu originalul”:</w:t>
      </w:r>
    </w:p>
    <w:p w14:paraId="79914E72" w14:textId="77777777" w:rsidR="00237268" w:rsidRPr="00947211" w:rsidRDefault="00237268" w:rsidP="00237268">
      <w:pPr>
        <w:numPr>
          <w:ilvl w:val="0"/>
          <w:numId w:val="98"/>
        </w:numPr>
        <w:tabs>
          <w:tab w:val="clear" w:pos="1647"/>
          <w:tab w:val="left" w:pos="851"/>
        </w:tabs>
        <w:spacing w:after="0" w:line="240" w:lineRule="auto"/>
        <w:ind w:left="567" w:firstLine="0"/>
        <w:jc w:val="both"/>
        <w:rPr>
          <w:rFonts w:ascii="Times New Roman" w:hAnsi="Times New Roman"/>
        </w:rPr>
      </w:pPr>
      <w:r w:rsidRPr="00947211">
        <w:rPr>
          <w:rFonts w:ascii="Times New Roman" w:hAnsi="Times New Roman"/>
        </w:rPr>
        <w:t>decizia de constituire a comisiei de mobilitate a personalului didactic la nivelul unităţii de învăţământ;</w:t>
      </w:r>
    </w:p>
    <w:p w14:paraId="567B770B" w14:textId="77777777" w:rsidR="00237268" w:rsidRPr="00947211" w:rsidRDefault="00237268" w:rsidP="00237268">
      <w:pPr>
        <w:numPr>
          <w:ilvl w:val="0"/>
          <w:numId w:val="98"/>
        </w:numPr>
        <w:tabs>
          <w:tab w:val="clear" w:pos="1647"/>
          <w:tab w:val="left" w:pos="851"/>
        </w:tabs>
        <w:spacing w:after="0" w:line="240" w:lineRule="auto"/>
        <w:ind w:left="567" w:firstLine="0"/>
        <w:jc w:val="both"/>
        <w:rPr>
          <w:rFonts w:ascii="Times New Roman" w:hAnsi="Times New Roman"/>
        </w:rPr>
      </w:pPr>
      <w:r w:rsidRPr="00947211">
        <w:rPr>
          <w:rFonts w:ascii="Times New Roman" w:hAnsi="Times New Roman"/>
        </w:rPr>
        <w:t>procesul-verbal încheiat în urma activităţilor desfăşurate de comisia de mobilitate a personalului didactic din unitatea de învăţământ;</w:t>
      </w:r>
    </w:p>
    <w:p w14:paraId="5992BA62" w14:textId="77777777" w:rsidR="00237268" w:rsidRPr="00947211" w:rsidRDefault="00237268" w:rsidP="00237268">
      <w:pPr>
        <w:numPr>
          <w:ilvl w:val="0"/>
          <w:numId w:val="98"/>
        </w:numPr>
        <w:tabs>
          <w:tab w:val="clear" w:pos="1647"/>
          <w:tab w:val="left" w:pos="851"/>
        </w:tabs>
        <w:spacing w:after="0" w:line="240" w:lineRule="auto"/>
        <w:ind w:left="567" w:firstLine="0"/>
        <w:jc w:val="both"/>
        <w:rPr>
          <w:rFonts w:ascii="Times New Roman" w:hAnsi="Times New Roman"/>
        </w:rPr>
      </w:pPr>
      <w:r w:rsidRPr="00947211">
        <w:rPr>
          <w:rFonts w:ascii="Times New Roman" w:hAnsi="Times New Roman"/>
        </w:rPr>
        <w:t>propunerea comisiei de mobilitate a personalului didactic privind validarea cadrelor didactice selectate în consiliul de administraţie al unităţii de învăţământ;</w:t>
      </w:r>
    </w:p>
    <w:p w14:paraId="6D053630" w14:textId="77777777" w:rsidR="00237268" w:rsidRPr="00947211" w:rsidRDefault="00237268" w:rsidP="00237268">
      <w:pPr>
        <w:numPr>
          <w:ilvl w:val="0"/>
          <w:numId w:val="98"/>
        </w:numPr>
        <w:tabs>
          <w:tab w:val="clear" w:pos="1647"/>
          <w:tab w:val="left" w:pos="851"/>
        </w:tabs>
        <w:spacing w:after="0" w:line="240" w:lineRule="auto"/>
        <w:ind w:left="567" w:firstLine="0"/>
        <w:jc w:val="both"/>
        <w:rPr>
          <w:rFonts w:ascii="Times New Roman" w:hAnsi="Times New Roman"/>
        </w:rPr>
      </w:pPr>
      <w:r w:rsidRPr="00947211">
        <w:rPr>
          <w:rFonts w:ascii="Times New Roman" w:hAnsi="Times New Roman"/>
        </w:rPr>
        <w:t>procesul-verbal al şedinţei Consiliului de administraţie al…………….în care au fost analizate propunerile comisiei de mobilitate a personalului didactic de predare</w:t>
      </w:r>
      <w:r w:rsidRPr="00947211">
        <w:rPr>
          <w:rFonts w:ascii="Times New Roman" w:hAnsi="Times New Roman"/>
          <w:spacing w:val="-8"/>
        </w:rPr>
        <w:t xml:space="preserve"> </w:t>
      </w:r>
      <w:r w:rsidRPr="00947211">
        <w:rPr>
          <w:rFonts w:ascii="Times New Roman" w:hAnsi="Times New Roman"/>
        </w:rPr>
        <w:t>constituite la nivelul unităţii de învăţământ;</w:t>
      </w:r>
    </w:p>
    <w:p w14:paraId="7BFCC18D" w14:textId="77777777" w:rsidR="00237268" w:rsidRPr="00947211" w:rsidRDefault="00237268" w:rsidP="00237268">
      <w:pPr>
        <w:numPr>
          <w:ilvl w:val="0"/>
          <w:numId w:val="98"/>
        </w:numPr>
        <w:tabs>
          <w:tab w:val="clear" w:pos="1647"/>
          <w:tab w:val="left" w:pos="851"/>
        </w:tabs>
        <w:spacing w:after="0" w:line="240" w:lineRule="auto"/>
        <w:ind w:left="567" w:firstLine="0"/>
        <w:jc w:val="both"/>
        <w:rPr>
          <w:rFonts w:ascii="Times New Roman" w:hAnsi="Times New Roman"/>
        </w:rPr>
      </w:pPr>
      <w:r w:rsidRPr="00947211">
        <w:rPr>
          <w:rFonts w:ascii="Times New Roman" w:hAnsi="Times New Roman"/>
        </w:rPr>
        <w:t>acordurile/acordurile de principiu emise cadrelor didactice privind pretransferul prin consimţământ între unităţile de învăţământ.</w:t>
      </w:r>
    </w:p>
    <w:p w14:paraId="2A9A30A4" w14:textId="77777777" w:rsidR="00237268" w:rsidRPr="00947211" w:rsidRDefault="00237268" w:rsidP="00237268">
      <w:pPr>
        <w:spacing w:after="0" w:line="240" w:lineRule="auto"/>
        <w:jc w:val="center"/>
        <w:rPr>
          <w:rFonts w:ascii="Times New Roman" w:hAnsi="Times New Roman"/>
        </w:rPr>
      </w:pPr>
    </w:p>
    <w:p w14:paraId="7848C523" w14:textId="77777777" w:rsidR="00237268" w:rsidRPr="00947211" w:rsidRDefault="00237268" w:rsidP="00237268">
      <w:pPr>
        <w:spacing w:after="0" w:line="240" w:lineRule="auto"/>
        <w:jc w:val="center"/>
        <w:rPr>
          <w:rFonts w:ascii="Times New Roman" w:hAnsi="Times New Roman"/>
        </w:rPr>
      </w:pPr>
    </w:p>
    <w:p w14:paraId="1ABFCD72" w14:textId="77777777" w:rsidR="00237268" w:rsidRPr="00947211" w:rsidRDefault="00237268" w:rsidP="00237268">
      <w:pPr>
        <w:spacing w:after="0" w:line="240" w:lineRule="auto"/>
        <w:jc w:val="center"/>
        <w:rPr>
          <w:rFonts w:ascii="Times New Roman" w:hAnsi="Times New Roman"/>
        </w:rPr>
      </w:pPr>
    </w:p>
    <w:p w14:paraId="4B396076"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DIRECTOR</w:t>
      </w:r>
    </w:p>
    <w:p w14:paraId="733664BB" w14:textId="77777777" w:rsidR="00237268" w:rsidRPr="00947211" w:rsidRDefault="00237268" w:rsidP="00237268">
      <w:pPr>
        <w:spacing w:after="0" w:line="240" w:lineRule="auto"/>
        <w:jc w:val="center"/>
        <w:rPr>
          <w:rFonts w:ascii="Times New Roman" w:hAnsi="Times New Roman"/>
        </w:rPr>
      </w:pPr>
      <w:r w:rsidRPr="00947211">
        <w:rPr>
          <w:rFonts w:ascii="Times New Roman" w:hAnsi="Times New Roman"/>
        </w:rPr>
        <w:t>_______________</w:t>
      </w:r>
    </w:p>
    <w:p w14:paraId="08C36049" w14:textId="77777777" w:rsidR="00237268" w:rsidRPr="00947211" w:rsidRDefault="00237268" w:rsidP="00237268">
      <w:pPr>
        <w:pStyle w:val="Footer"/>
        <w:jc w:val="right"/>
        <w:rPr>
          <w:rFonts w:ascii="Times New Roman" w:hAnsi="Times New Roman"/>
          <w:sz w:val="16"/>
          <w:szCs w:val="16"/>
        </w:rPr>
      </w:pPr>
    </w:p>
    <w:p w14:paraId="4A5177DB" w14:textId="77777777" w:rsidR="00237268" w:rsidRPr="00947211" w:rsidRDefault="00237268" w:rsidP="00237268">
      <w:pPr>
        <w:pStyle w:val="Footer"/>
        <w:jc w:val="right"/>
        <w:rPr>
          <w:rFonts w:ascii="Times New Roman" w:hAnsi="Times New Roman"/>
          <w:sz w:val="16"/>
          <w:szCs w:val="16"/>
        </w:rPr>
      </w:pPr>
    </w:p>
    <w:p w14:paraId="326FF443" w14:textId="77777777" w:rsidR="00237268" w:rsidRPr="00947211" w:rsidRDefault="00237268" w:rsidP="00237268">
      <w:pPr>
        <w:pStyle w:val="Footer"/>
        <w:jc w:val="right"/>
        <w:rPr>
          <w:rFonts w:ascii="Times New Roman" w:hAnsi="Times New Roman"/>
          <w:sz w:val="16"/>
          <w:szCs w:val="16"/>
        </w:rPr>
      </w:pPr>
    </w:p>
    <w:p w14:paraId="0BFA70CE" w14:textId="77777777" w:rsidR="00237268" w:rsidRPr="00947211" w:rsidRDefault="00237268" w:rsidP="00237268">
      <w:pPr>
        <w:pStyle w:val="Footer"/>
        <w:jc w:val="right"/>
        <w:rPr>
          <w:rFonts w:ascii="Times New Roman" w:hAnsi="Times New Roman"/>
          <w:sz w:val="16"/>
          <w:szCs w:val="16"/>
        </w:rPr>
      </w:pPr>
    </w:p>
    <w:p w14:paraId="21C646BC" w14:textId="77777777" w:rsidR="00237268" w:rsidRPr="00947211" w:rsidRDefault="00237268" w:rsidP="00237268">
      <w:pPr>
        <w:pStyle w:val="Footer"/>
        <w:jc w:val="right"/>
        <w:rPr>
          <w:rFonts w:ascii="Times New Roman" w:hAnsi="Times New Roman"/>
          <w:sz w:val="16"/>
          <w:szCs w:val="16"/>
        </w:rPr>
      </w:pPr>
    </w:p>
    <w:p w14:paraId="4E94611B" w14:textId="77777777" w:rsidR="00237268" w:rsidRPr="00947211" w:rsidRDefault="00237268" w:rsidP="00237268">
      <w:pPr>
        <w:pStyle w:val="Footer"/>
        <w:jc w:val="right"/>
        <w:rPr>
          <w:rFonts w:ascii="Times New Roman" w:hAnsi="Times New Roman"/>
          <w:sz w:val="16"/>
          <w:szCs w:val="16"/>
        </w:rPr>
      </w:pPr>
    </w:p>
    <w:p w14:paraId="2D5E153D" w14:textId="77777777" w:rsidR="00237268" w:rsidRPr="00947211" w:rsidRDefault="00237268" w:rsidP="00237268">
      <w:pPr>
        <w:pStyle w:val="Footer"/>
        <w:jc w:val="right"/>
        <w:rPr>
          <w:rFonts w:ascii="Times New Roman" w:hAnsi="Times New Roman"/>
          <w:sz w:val="16"/>
          <w:szCs w:val="16"/>
        </w:rPr>
      </w:pPr>
    </w:p>
    <w:p w14:paraId="0D618321" w14:textId="77777777" w:rsidR="00237268" w:rsidRPr="00947211" w:rsidRDefault="00237268" w:rsidP="00237268">
      <w:pPr>
        <w:pStyle w:val="Footer"/>
        <w:jc w:val="right"/>
        <w:rPr>
          <w:rFonts w:ascii="Times New Roman" w:hAnsi="Times New Roman"/>
          <w:sz w:val="16"/>
          <w:szCs w:val="16"/>
        </w:rPr>
      </w:pPr>
    </w:p>
    <w:sectPr w:rsidR="00237268" w:rsidRPr="00947211" w:rsidSect="00B27300">
      <w:headerReference w:type="even" r:id="rId8"/>
      <w:headerReference w:type="default" r:id="rId9"/>
      <w:footerReference w:type="even" r:id="rId10"/>
      <w:footerReference w:type="default" r:id="rId11"/>
      <w:headerReference w:type="first" r:id="rId12"/>
      <w:footerReference w:type="first" r:id="rId13"/>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E2855" w14:textId="77777777" w:rsidR="00C0722D" w:rsidRDefault="00C0722D" w:rsidP="00237268">
      <w:pPr>
        <w:spacing w:after="0" w:line="240" w:lineRule="auto"/>
      </w:pPr>
      <w:r>
        <w:separator/>
      </w:r>
    </w:p>
  </w:endnote>
  <w:endnote w:type="continuationSeparator" w:id="0">
    <w:p w14:paraId="11022662" w14:textId="77777777" w:rsidR="00C0722D" w:rsidRDefault="00C0722D"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06D40" w14:textId="77777777" w:rsidR="00C0722D" w:rsidRDefault="00C0722D" w:rsidP="00237268">
      <w:pPr>
        <w:spacing w:after="0" w:line="240" w:lineRule="auto"/>
      </w:pPr>
      <w:r>
        <w:separator/>
      </w:r>
    </w:p>
  </w:footnote>
  <w:footnote w:type="continuationSeparator" w:id="0">
    <w:p w14:paraId="1E15B636" w14:textId="77777777" w:rsidR="00C0722D" w:rsidRDefault="00C0722D"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14144027">
    <w:abstractNumId w:val="40"/>
  </w:num>
  <w:num w:numId="2" w16cid:durableId="1239244907">
    <w:abstractNumId w:val="3"/>
  </w:num>
  <w:num w:numId="3" w16cid:durableId="153188363">
    <w:abstractNumId w:val="6"/>
  </w:num>
  <w:num w:numId="4" w16cid:durableId="1359500355">
    <w:abstractNumId w:val="7"/>
  </w:num>
  <w:num w:numId="5" w16cid:durableId="1105923941">
    <w:abstractNumId w:val="5"/>
  </w:num>
  <w:num w:numId="6" w16cid:durableId="11147348">
    <w:abstractNumId w:val="8"/>
  </w:num>
  <w:num w:numId="7" w16cid:durableId="1182277573">
    <w:abstractNumId w:val="2"/>
  </w:num>
  <w:num w:numId="8" w16cid:durableId="234708671">
    <w:abstractNumId w:val="0"/>
  </w:num>
  <w:num w:numId="9" w16cid:durableId="240454749">
    <w:abstractNumId w:val="1"/>
  </w:num>
  <w:num w:numId="10" w16cid:durableId="629940700">
    <w:abstractNumId w:val="9"/>
  </w:num>
  <w:num w:numId="11" w16cid:durableId="1649046742">
    <w:abstractNumId w:val="4"/>
  </w:num>
  <w:num w:numId="12" w16cid:durableId="1064185037">
    <w:abstractNumId w:val="120"/>
  </w:num>
  <w:num w:numId="13" w16cid:durableId="559557093">
    <w:abstractNumId w:val="30"/>
  </w:num>
  <w:num w:numId="14" w16cid:durableId="1862350876">
    <w:abstractNumId w:val="57"/>
  </w:num>
  <w:num w:numId="15" w16cid:durableId="1360230830">
    <w:abstractNumId w:val="190"/>
  </w:num>
  <w:num w:numId="16" w16cid:durableId="514853947">
    <w:abstractNumId w:val="142"/>
  </w:num>
  <w:num w:numId="17" w16cid:durableId="1096443963">
    <w:abstractNumId w:val="21"/>
  </w:num>
  <w:num w:numId="18" w16cid:durableId="1515224463">
    <w:abstractNumId w:val="139"/>
  </w:num>
  <w:num w:numId="19" w16cid:durableId="692146739">
    <w:abstractNumId w:val="14"/>
  </w:num>
  <w:num w:numId="20" w16cid:durableId="1912348694">
    <w:abstractNumId w:val="181"/>
  </w:num>
  <w:num w:numId="21" w16cid:durableId="2023585929">
    <w:abstractNumId w:val="33"/>
  </w:num>
  <w:num w:numId="22" w16cid:durableId="489058618">
    <w:abstractNumId w:val="101"/>
  </w:num>
  <w:num w:numId="23" w16cid:durableId="248120116">
    <w:abstractNumId w:val="35"/>
  </w:num>
  <w:num w:numId="24" w16cid:durableId="87430235">
    <w:abstractNumId w:val="163"/>
  </w:num>
  <w:num w:numId="25" w16cid:durableId="59794534">
    <w:abstractNumId w:val="106"/>
  </w:num>
  <w:num w:numId="26" w16cid:durableId="118256837">
    <w:abstractNumId w:val="39"/>
  </w:num>
  <w:num w:numId="27" w16cid:durableId="976908589">
    <w:abstractNumId w:val="133"/>
  </w:num>
  <w:num w:numId="28" w16cid:durableId="2056418382">
    <w:abstractNumId w:val="187"/>
  </w:num>
  <w:num w:numId="29" w16cid:durableId="507983718">
    <w:abstractNumId w:val="191"/>
  </w:num>
  <w:num w:numId="30" w16cid:durableId="542443511">
    <w:abstractNumId w:val="43"/>
  </w:num>
  <w:num w:numId="31" w16cid:durableId="1161237550">
    <w:abstractNumId w:val="157"/>
  </w:num>
  <w:num w:numId="32" w16cid:durableId="1283924968">
    <w:abstractNumId w:val="71"/>
  </w:num>
  <w:num w:numId="33" w16cid:durableId="1796946407">
    <w:abstractNumId w:val="51"/>
  </w:num>
  <w:num w:numId="34" w16cid:durableId="1818958673">
    <w:abstractNumId w:val="72"/>
  </w:num>
  <w:num w:numId="35" w16cid:durableId="419060401">
    <w:abstractNumId w:val="162"/>
  </w:num>
  <w:num w:numId="36" w16cid:durableId="2023042206">
    <w:abstractNumId w:val="172"/>
  </w:num>
  <w:num w:numId="37" w16cid:durableId="930821126">
    <w:abstractNumId w:val="174"/>
  </w:num>
  <w:num w:numId="38" w16cid:durableId="1628394750">
    <w:abstractNumId w:val="48"/>
  </w:num>
  <w:num w:numId="39" w16cid:durableId="813717930">
    <w:abstractNumId w:val="121"/>
  </w:num>
  <w:num w:numId="40" w16cid:durableId="1072313412">
    <w:abstractNumId w:val="105"/>
  </w:num>
  <w:num w:numId="41" w16cid:durableId="274139302">
    <w:abstractNumId w:val="78"/>
  </w:num>
  <w:num w:numId="42" w16cid:durableId="294533643">
    <w:abstractNumId w:val="65"/>
  </w:num>
  <w:num w:numId="43" w16cid:durableId="2078362363">
    <w:abstractNumId w:val="144"/>
  </w:num>
  <w:num w:numId="44" w16cid:durableId="2004888427">
    <w:abstractNumId w:val="74"/>
  </w:num>
  <w:num w:numId="45" w16cid:durableId="851380184">
    <w:abstractNumId w:val="117"/>
  </w:num>
  <w:num w:numId="46" w16cid:durableId="702941524">
    <w:abstractNumId w:val="176"/>
  </w:num>
  <w:num w:numId="47" w16cid:durableId="281961260">
    <w:abstractNumId w:val="160"/>
  </w:num>
  <w:num w:numId="48" w16cid:durableId="2108427468">
    <w:abstractNumId w:val="22"/>
  </w:num>
  <w:num w:numId="49" w16cid:durableId="1998531172">
    <w:abstractNumId w:val="125"/>
  </w:num>
  <w:num w:numId="50" w16cid:durableId="285083915">
    <w:abstractNumId w:val="24"/>
  </w:num>
  <w:num w:numId="51" w16cid:durableId="749933137">
    <w:abstractNumId w:val="170"/>
  </w:num>
  <w:num w:numId="52" w16cid:durableId="1638141382">
    <w:abstractNumId w:val="122"/>
  </w:num>
  <w:num w:numId="53" w16cid:durableId="851652851">
    <w:abstractNumId w:val="49"/>
  </w:num>
  <w:num w:numId="54" w16cid:durableId="1718120536">
    <w:abstractNumId w:val="58"/>
  </w:num>
  <w:num w:numId="55" w16cid:durableId="1618371531">
    <w:abstractNumId w:val="46"/>
  </w:num>
  <w:num w:numId="56" w16cid:durableId="2108109284">
    <w:abstractNumId w:val="83"/>
  </w:num>
  <w:num w:numId="57" w16cid:durableId="517963155">
    <w:abstractNumId w:val="116"/>
  </w:num>
  <w:num w:numId="58" w16cid:durableId="988097010">
    <w:abstractNumId w:val="193"/>
  </w:num>
  <w:num w:numId="59" w16cid:durableId="1115174928">
    <w:abstractNumId w:val="146"/>
  </w:num>
  <w:num w:numId="60" w16cid:durableId="1084187238">
    <w:abstractNumId w:val="108"/>
  </w:num>
  <w:num w:numId="61" w16cid:durableId="2135783983">
    <w:abstractNumId w:val="166"/>
  </w:num>
  <w:num w:numId="62" w16cid:durableId="2096516765">
    <w:abstractNumId w:val="123"/>
  </w:num>
  <w:num w:numId="63" w16cid:durableId="1714963475">
    <w:abstractNumId w:val="18"/>
  </w:num>
  <w:num w:numId="64" w16cid:durableId="726101465">
    <w:abstractNumId w:val="93"/>
  </w:num>
  <w:num w:numId="65" w16cid:durableId="18819489">
    <w:abstractNumId w:val="171"/>
  </w:num>
  <w:num w:numId="66" w16cid:durableId="1723601381">
    <w:abstractNumId w:val="141"/>
  </w:num>
  <w:num w:numId="67" w16cid:durableId="1063024765">
    <w:abstractNumId w:val="103"/>
  </w:num>
  <w:num w:numId="68" w16cid:durableId="1553299368">
    <w:abstractNumId w:val="110"/>
  </w:num>
  <w:num w:numId="69" w16cid:durableId="1929534259">
    <w:abstractNumId w:val="175"/>
  </w:num>
  <w:num w:numId="70" w16cid:durableId="1630085764">
    <w:abstractNumId w:val="91"/>
  </w:num>
  <w:num w:numId="71" w16cid:durableId="1997416952">
    <w:abstractNumId w:val="126"/>
  </w:num>
  <w:num w:numId="72" w16cid:durableId="1129787534">
    <w:abstractNumId w:val="155"/>
  </w:num>
  <w:num w:numId="73" w16cid:durableId="1295990209">
    <w:abstractNumId w:val="140"/>
  </w:num>
  <w:num w:numId="74" w16cid:durableId="2064711724">
    <w:abstractNumId w:val="132"/>
  </w:num>
  <w:num w:numId="75" w16cid:durableId="1365640888">
    <w:abstractNumId w:val="165"/>
  </w:num>
  <w:num w:numId="76" w16cid:durableId="232813964">
    <w:abstractNumId w:val="60"/>
  </w:num>
  <w:num w:numId="77" w16cid:durableId="1319000438">
    <w:abstractNumId w:val="135"/>
  </w:num>
  <w:num w:numId="78" w16cid:durableId="1264417309">
    <w:abstractNumId w:val="173"/>
  </w:num>
  <w:num w:numId="79" w16cid:durableId="680622668">
    <w:abstractNumId w:val="119"/>
  </w:num>
  <w:num w:numId="80" w16cid:durableId="335884006">
    <w:abstractNumId w:val="23"/>
  </w:num>
  <w:num w:numId="81" w16cid:durableId="738096292">
    <w:abstractNumId w:val="177"/>
  </w:num>
  <w:num w:numId="82" w16cid:durableId="653608688">
    <w:abstractNumId w:val="12"/>
  </w:num>
  <w:num w:numId="83" w16cid:durableId="534272410">
    <w:abstractNumId w:val="189"/>
  </w:num>
  <w:num w:numId="84" w16cid:durableId="1822038947">
    <w:abstractNumId w:val="47"/>
  </w:num>
  <w:num w:numId="85" w16cid:durableId="792795502">
    <w:abstractNumId w:val="29"/>
  </w:num>
  <w:num w:numId="86" w16cid:durableId="433748836">
    <w:abstractNumId w:val="197"/>
  </w:num>
  <w:num w:numId="87" w16cid:durableId="596208277">
    <w:abstractNumId w:val="64"/>
  </w:num>
  <w:num w:numId="88" w16cid:durableId="1261178631">
    <w:abstractNumId w:val="81"/>
  </w:num>
  <w:num w:numId="89" w16cid:durableId="1673682800">
    <w:abstractNumId w:val="96"/>
  </w:num>
  <w:num w:numId="90" w16cid:durableId="175537295">
    <w:abstractNumId w:val="28"/>
  </w:num>
  <w:num w:numId="91" w16cid:durableId="1800803373">
    <w:abstractNumId w:val="159"/>
  </w:num>
  <w:num w:numId="92" w16cid:durableId="376781534">
    <w:abstractNumId w:val="45"/>
  </w:num>
  <w:num w:numId="93" w16cid:durableId="2038041381">
    <w:abstractNumId w:val="87"/>
  </w:num>
  <w:num w:numId="94" w16cid:durableId="1583173623">
    <w:abstractNumId w:val="55"/>
  </w:num>
  <w:num w:numId="95" w16cid:durableId="1594432790">
    <w:abstractNumId w:val="156"/>
  </w:num>
  <w:num w:numId="96" w16cid:durableId="1884781832">
    <w:abstractNumId w:val="128"/>
  </w:num>
  <w:num w:numId="97" w16cid:durableId="912009779">
    <w:abstractNumId w:val="38"/>
  </w:num>
  <w:num w:numId="98" w16cid:durableId="1667247499">
    <w:abstractNumId w:val="80"/>
  </w:num>
  <w:num w:numId="99" w16cid:durableId="310210442">
    <w:abstractNumId w:val="68"/>
  </w:num>
  <w:num w:numId="100" w16cid:durableId="2067994202">
    <w:abstractNumId w:val="85"/>
  </w:num>
  <w:num w:numId="101" w16cid:durableId="1586376358">
    <w:abstractNumId w:val="84"/>
  </w:num>
  <w:num w:numId="102" w16cid:durableId="400687364">
    <w:abstractNumId w:val="164"/>
  </w:num>
  <w:num w:numId="103" w16cid:durableId="257636308">
    <w:abstractNumId w:val="41"/>
  </w:num>
  <w:num w:numId="104" w16cid:durableId="2042899633">
    <w:abstractNumId w:val="66"/>
  </w:num>
  <w:num w:numId="105" w16cid:durableId="613362337">
    <w:abstractNumId w:val="158"/>
  </w:num>
  <w:num w:numId="106" w16cid:durableId="1846165163">
    <w:abstractNumId w:val="19"/>
  </w:num>
  <w:num w:numId="107" w16cid:durableId="540558202">
    <w:abstractNumId w:val="118"/>
  </w:num>
  <w:num w:numId="108" w16cid:durableId="739983373">
    <w:abstractNumId w:val="168"/>
  </w:num>
  <w:num w:numId="109" w16cid:durableId="1892183720">
    <w:abstractNumId w:val="52"/>
  </w:num>
  <w:num w:numId="110" w16cid:durableId="2073850502">
    <w:abstractNumId w:val="182"/>
  </w:num>
  <w:num w:numId="111" w16cid:durableId="1312711049">
    <w:abstractNumId w:val="186"/>
  </w:num>
  <w:num w:numId="112" w16cid:durableId="106580176">
    <w:abstractNumId w:val="86"/>
  </w:num>
  <w:num w:numId="113" w16cid:durableId="471992312">
    <w:abstractNumId w:val="153"/>
  </w:num>
  <w:num w:numId="114" w16cid:durableId="778986922">
    <w:abstractNumId w:val="42"/>
  </w:num>
  <w:num w:numId="115" w16cid:durableId="1547327989">
    <w:abstractNumId w:val="76"/>
  </w:num>
  <w:num w:numId="116" w16cid:durableId="1022361971">
    <w:abstractNumId w:val="61"/>
  </w:num>
  <w:num w:numId="117" w16cid:durableId="844200047">
    <w:abstractNumId w:val="199"/>
  </w:num>
  <w:num w:numId="118" w16cid:durableId="469832075">
    <w:abstractNumId w:val="188"/>
  </w:num>
  <w:num w:numId="119" w16cid:durableId="1907911992">
    <w:abstractNumId w:val="196"/>
  </w:num>
  <w:num w:numId="120" w16cid:durableId="489053977">
    <w:abstractNumId w:val="77"/>
  </w:num>
  <w:num w:numId="121" w16cid:durableId="294454472">
    <w:abstractNumId w:val="94"/>
  </w:num>
  <w:num w:numId="122" w16cid:durableId="278297170">
    <w:abstractNumId w:val="90"/>
  </w:num>
  <w:num w:numId="123" w16cid:durableId="2136563072">
    <w:abstractNumId w:val="151"/>
  </w:num>
  <w:num w:numId="124" w16cid:durableId="1660957744">
    <w:abstractNumId w:val="17"/>
  </w:num>
  <w:num w:numId="125" w16cid:durableId="546378377">
    <w:abstractNumId w:val="20"/>
  </w:num>
  <w:num w:numId="126" w16cid:durableId="1747721057">
    <w:abstractNumId w:val="34"/>
  </w:num>
  <w:num w:numId="127" w16cid:durableId="1522627883">
    <w:abstractNumId w:val="88"/>
  </w:num>
  <w:num w:numId="128" w16cid:durableId="768814005">
    <w:abstractNumId w:val="136"/>
  </w:num>
  <w:num w:numId="129" w16cid:durableId="94834427">
    <w:abstractNumId w:val="70"/>
  </w:num>
  <w:num w:numId="130" w16cid:durableId="588588556">
    <w:abstractNumId w:val="111"/>
  </w:num>
  <w:num w:numId="131" w16cid:durableId="834800232">
    <w:abstractNumId w:val="10"/>
  </w:num>
  <w:num w:numId="132" w16cid:durableId="978343703">
    <w:abstractNumId w:val="98"/>
  </w:num>
  <w:num w:numId="133" w16cid:durableId="1040592357">
    <w:abstractNumId w:val="11"/>
  </w:num>
  <w:num w:numId="134" w16cid:durableId="235090556">
    <w:abstractNumId w:val="130"/>
  </w:num>
  <w:num w:numId="135" w16cid:durableId="384841430">
    <w:abstractNumId w:val="104"/>
  </w:num>
  <w:num w:numId="136" w16cid:durableId="1669333562">
    <w:abstractNumId w:val="25"/>
  </w:num>
  <w:num w:numId="137" w16cid:durableId="226041033">
    <w:abstractNumId w:val="50"/>
  </w:num>
  <w:num w:numId="138" w16cid:durableId="606157832">
    <w:abstractNumId w:val="192"/>
  </w:num>
  <w:num w:numId="139" w16cid:durableId="1139344235">
    <w:abstractNumId w:val="82"/>
  </w:num>
  <w:num w:numId="140" w16cid:durableId="2138524068">
    <w:abstractNumId w:val="13"/>
  </w:num>
  <w:num w:numId="141" w16cid:durableId="46999338">
    <w:abstractNumId w:val="147"/>
  </w:num>
  <w:num w:numId="142" w16cid:durableId="2130080283">
    <w:abstractNumId w:val="138"/>
  </w:num>
  <w:num w:numId="143" w16cid:durableId="1328485592">
    <w:abstractNumId w:val="69"/>
  </w:num>
  <w:num w:numId="144" w16cid:durableId="991181207">
    <w:abstractNumId w:val="154"/>
  </w:num>
  <w:num w:numId="145" w16cid:durableId="440927476">
    <w:abstractNumId w:val="37"/>
  </w:num>
  <w:num w:numId="146" w16cid:durableId="139427145">
    <w:abstractNumId w:val="195"/>
  </w:num>
  <w:num w:numId="147" w16cid:durableId="491218363">
    <w:abstractNumId w:val="79"/>
  </w:num>
  <w:num w:numId="148" w16cid:durableId="1593663365">
    <w:abstractNumId w:val="183"/>
  </w:num>
  <w:num w:numId="149" w16cid:durableId="1045518857">
    <w:abstractNumId w:val="114"/>
  </w:num>
  <w:num w:numId="150" w16cid:durableId="1178539485">
    <w:abstractNumId w:val="89"/>
  </w:num>
  <w:num w:numId="151" w16cid:durableId="1939872709">
    <w:abstractNumId w:val="169"/>
  </w:num>
  <w:num w:numId="152" w16cid:durableId="1337541584">
    <w:abstractNumId w:val="67"/>
  </w:num>
  <w:num w:numId="153" w16cid:durableId="831415439">
    <w:abstractNumId w:val="198"/>
  </w:num>
  <w:num w:numId="154" w16cid:durableId="2119713849">
    <w:abstractNumId w:val="185"/>
  </w:num>
  <w:num w:numId="155" w16cid:durableId="1448231684">
    <w:abstractNumId w:val="115"/>
  </w:num>
  <w:num w:numId="156" w16cid:durableId="1766611230">
    <w:abstractNumId w:val="124"/>
  </w:num>
  <w:num w:numId="157" w16cid:durableId="1113552344">
    <w:abstractNumId w:val="145"/>
  </w:num>
  <w:num w:numId="158" w16cid:durableId="830292463">
    <w:abstractNumId w:val="178"/>
  </w:num>
  <w:num w:numId="159" w16cid:durableId="1186990068">
    <w:abstractNumId w:val="99"/>
  </w:num>
  <w:num w:numId="160" w16cid:durableId="552501220">
    <w:abstractNumId w:val="167"/>
  </w:num>
  <w:num w:numId="161" w16cid:durableId="1696733090">
    <w:abstractNumId w:val="53"/>
  </w:num>
  <w:num w:numId="162" w16cid:durableId="782499928">
    <w:abstractNumId w:val="75"/>
  </w:num>
  <w:num w:numId="163" w16cid:durableId="655844069">
    <w:abstractNumId w:val="109"/>
  </w:num>
  <w:num w:numId="164" w16cid:durableId="1320230320">
    <w:abstractNumId w:val="54"/>
  </w:num>
  <w:num w:numId="165" w16cid:durableId="381102561">
    <w:abstractNumId w:val="31"/>
  </w:num>
  <w:num w:numId="166" w16cid:durableId="344211965">
    <w:abstractNumId w:val="180"/>
  </w:num>
  <w:num w:numId="167" w16cid:durableId="544023241">
    <w:abstractNumId w:val="100"/>
  </w:num>
  <w:num w:numId="168" w16cid:durableId="1582720529">
    <w:abstractNumId w:val="36"/>
  </w:num>
  <w:num w:numId="169" w16cid:durableId="1324629529">
    <w:abstractNumId w:val="179"/>
  </w:num>
  <w:num w:numId="170" w16cid:durableId="1716344045">
    <w:abstractNumId w:val="113"/>
  </w:num>
  <w:num w:numId="171" w16cid:durableId="477112450">
    <w:abstractNumId w:val="149"/>
  </w:num>
  <w:num w:numId="172" w16cid:durableId="725032076">
    <w:abstractNumId w:val="150"/>
  </w:num>
  <w:num w:numId="173" w16cid:durableId="1298294814">
    <w:abstractNumId w:val="194"/>
  </w:num>
  <w:num w:numId="174" w16cid:durableId="1260409680">
    <w:abstractNumId w:val="44"/>
  </w:num>
  <w:num w:numId="175" w16cid:durableId="727613200">
    <w:abstractNumId w:val="56"/>
  </w:num>
  <w:num w:numId="176" w16cid:durableId="1282491346">
    <w:abstractNumId w:val="27"/>
  </w:num>
  <w:num w:numId="177" w16cid:durableId="2054307878">
    <w:abstractNumId w:val="129"/>
  </w:num>
  <w:num w:numId="178" w16cid:durableId="1324697399">
    <w:abstractNumId w:val="127"/>
  </w:num>
  <w:num w:numId="179" w16cid:durableId="819346419">
    <w:abstractNumId w:val="161"/>
  </w:num>
  <w:num w:numId="180" w16cid:durableId="1639529184">
    <w:abstractNumId w:val="97"/>
  </w:num>
  <w:num w:numId="181" w16cid:durableId="451442184">
    <w:abstractNumId w:val="143"/>
  </w:num>
  <w:num w:numId="182" w16cid:durableId="904805158">
    <w:abstractNumId w:val="184"/>
  </w:num>
  <w:num w:numId="183" w16cid:durableId="442647761">
    <w:abstractNumId w:val="32"/>
  </w:num>
  <w:num w:numId="184" w16cid:durableId="2018772876">
    <w:abstractNumId w:val="63"/>
  </w:num>
  <w:num w:numId="185" w16cid:durableId="95251354">
    <w:abstractNumId w:val="15"/>
  </w:num>
  <w:num w:numId="186" w16cid:durableId="1800684475">
    <w:abstractNumId w:val="148"/>
  </w:num>
  <w:num w:numId="187" w16cid:durableId="745881151">
    <w:abstractNumId w:val="62"/>
  </w:num>
  <w:num w:numId="188" w16cid:durableId="1874809571">
    <w:abstractNumId w:val="16"/>
  </w:num>
  <w:num w:numId="189" w16cid:durableId="139344046">
    <w:abstractNumId w:val="73"/>
  </w:num>
  <w:num w:numId="190" w16cid:durableId="1749379322">
    <w:abstractNumId w:val="92"/>
  </w:num>
  <w:num w:numId="191" w16cid:durableId="526405039">
    <w:abstractNumId w:val="152"/>
  </w:num>
  <w:num w:numId="192" w16cid:durableId="1661932457">
    <w:abstractNumId w:val="107"/>
  </w:num>
  <w:num w:numId="193" w16cid:durableId="57286406">
    <w:abstractNumId w:val="131"/>
  </w:num>
  <w:num w:numId="194" w16cid:durableId="1634941290">
    <w:abstractNumId w:val="95"/>
  </w:num>
  <w:num w:numId="195" w16cid:durableId="413865270">
    <w:abstractNumId w:val="59"/>
  </w:num>
  <w:num w:numId="196" w16cid:durableId="814034159">
    <w:abstractNumId w:val="134"/>
  </w:num>
  <w:num w:numId="197" w16cid:durableId="305160355">
    <w:abstractNumId w:val="26"/>
  </w:num>
  <w:num w:numId="198" w16cid:durableId="513887792">
    <w:abstractNumId w:val="112"/>
  </w:num>
  <w:num w:numId="199" w16cid:durableId="1229270909">
    <w:abstractNumId w:val="137"/>
  </w:num>
  <w:num w:numId="200" w16cid:durableId="864945727">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C63B5"/>
    <w:rsid w:val="000D7117"/>
    <w:rsid w:val="000F0D31"/>
    <w:rsid w:val="00103BF5"/>
    <w:rsid w:val="00122807"/>
    <w:rsid w:val="00143FCF"/>
    <w:rsid w:val="00153618"/>
    <w:rsid w:val="001551D0"/>
    <w:rsid w:val="00155B1C"/>
    <w:rsid w:val="00160C32"/>
    <w:rsid w:val="001871C6"/>
    <w:rsid w:val="001D2F90"/>
    <w:rsid w:val="001E2F72"/>
    <w:rsid w:val="001E49A5"/>
    <w:rsid w:val="00206447"/>
    <w:rsid w:val="00214E45"/>
    <w:rsid w:val="00217B05"/>
    <w:rsid w:val="00225D79"/>
    <w:rsid w:val="002263DD"/>
    <w:rsid w:val="00237268"/>
    <w:rsid w:val="002444FA"/>
    <w:rsid w:val="0026354B"/>
    <w:rsid w:val="00264D60"/>
    <w:rsid w:val="002B5C41"/>
    <w:rsid w:val="002C6188"/>
    <w:rsid w:val="002C6E5B"/>
    <w:rsid w:val="002E1A7D"/>
    <w:rsid w:val="002E750A"/>
    <w:rsid w:val="002F7C25"/>
    <w:rsid w:val="00302B61"/>
    <w:rsid w:val="00311A76"/>
    <w:rsid w:val="00337245"/>
    <w:rsid w:val="003925E9"/>
    <w:rsid w:val="00394D42"/>
    <w:rsid w:val="003B4F00"/>
    <w:rsid w:val="003B7D4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959A8"/>
    <w:rsid w:val="005A7443"/>
    <w:rsid w:val="005B7D71"/>
    <w:rsid w:val="005D2BEB"/>
    <w:rsid w:val="005F024A"/>
    <w:rsid w:val="005F53C1"/>
    <w:rsid w:val="00602A7D"/>
    <w:rsid w:val="00605197"/>
    <w:rsid w:val="0060591F"/>
    <w:rsid w:val="00633FAA"/>
    <w:rsid w:val="00650B59"/>
    <w:rsid w:val="00676882"/>
    <w:rsid w:val="0068764E"/>
    <w:rsid w:val="00690992"/>
    <w:rsid w:val="00691CEB"/>
    <w:rsid w:val="00696642"/>
    <w:rsid w:val="006B46BE"/>
    <w:rsid w:val="006E79A6"/>
    <w:rsid w:val="006F1B5F"/>
    <w:rsid w:val="007039DD"/>
    <w:rsid w:val="00726A40"/>
    <w:rsid w:val="007551C1"/>
    <w:rsid w:val="0076284E"/>
    <w:rsid w:val="00773A7A"/>
    <w:rsid w:val="00784C07"/>
    <w:rsid w:val="00790885"/>
    <w:rsid w:val="007A099D"/>
    <w:rsid w:val="007E0C36"/>
    <w:rsid w:val="007E2E93"/>
    <w:rsid w:val="00833F52"/>
    <w:rsid w:val="00841539"/>
    <w:rsid w:val="0087168F"/>
    <w:rsid w:val="00882AA5"/>
    <w:rsid w:val="00896D4C"/>
    <w:rsid w:val="008A0D20"/>
    <w:rsid w:val="008A1504"/>
    <w:rsid w:val="008B0986"/>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03126"/>
    <w:rsid w:val="00A259EE"/>
    <w:rsid w:val="00A53AA3"/>
    <w:rsid w:val="00AA459F"/>
    <w:rsid w:val="00AA6F5C"/>
    <w:rsid w:val="00AB1AA2"/>
    <w:rsid w:val="00AB6A37"/>
    <w:rsid w:val="00AC1DDF"/>
    <w:rsid w:val="00AF58D5"/>
    <w:rsid w:val="00B24BF2"/>
    <w:rsid w:val="00B436FE"/>
    <w:rsid w:val="00B60D43"/>
    <w:rsid w:val="00B81FFF"/>
    <w:rsid w:val="00B82DD7"/>
    <w:rsid w:val="00B95D46"/>
    <w:rsid w:val="00BA621C"/>
    <w:rsid w:val="00BB3BDA"/>
    <w:rsid w:val="00BB6F2C"/>
    <w:rsid w:val="00BC34EA"/>
    <w:rsid w:val="00BE2E24"/>
    <w:rsid w:val="00C0016F"/>
    <w:rsid w:val="00C05D2B"/>
    <w:rsid w:val="00C0722D"/>
    <w:rsid w:val="00C1222D"/>
    <w:rsid w:val="00C46157"/>
    <w:rsid w:val="00C51173"/>
    <w:rsid w:val="00C5559F"/>
    <w:rsid w:val="00C74B38"/>
    <w:rsid w:val="00C81944"/>
    <w:rsid w:val="00C91455"/>
    <w:rsid w:val="00C94720"/>
    <w:rsid w:val="00C978F3"/>
    <w:rsid w:val="00CA6A6A"/>
    <w:rsid w:val="00CB62C2"/>
    <w:rsid w:val="00CE0F86"/>
    <w:rsid w:val="00D439E1"/>
    <w:rsid w:val="00D469FE"/>
    <w:rsid w:val="00D53F36"/>
    <w:rsid w:val="00D6252C"/>
    <w:rsid w:val="00D910FC"/>
    <w:rsid w:val="00D93DC2"/>
    <w:rsid w:val="00D94616"/>
    <w:rsid w:val="00DC6404"/>
    <w:rsid w:val="00DE78E5"/>
    <w:rsid w:val="00E23D5A"/>
    <w:rsid w:val="00E5124B"/>
    <w:rsid w:val="00E62F00"/>
    <w:rsid w:val="00E819D3"/>
    <w:rsid w:val="00E82CFC"/>
    <w:rsid w:val="00E90288"/>
    <w:rsid w:val="00E974B8"/>
    <w:rsid w:val="00EC3515"/>
    <w:rsid w:val="00EF3F7E"/>
    <w:rsid w:val="00F21340"/>
    <w:rsid w:val="00F37AF2"/>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ind w:left="440"/>
    </w:pPr>
    <w:rPr>
      <w:rFonts w:asciiTheme="minorHAnsi" w:hAnsiTheme="minorHAnsi" w:cstheme="minorHAnsi"/>
      <w:sz w:val="20"/>
      <w:szCs w:val="20"/>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602A7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602A7D"/>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rsid w:val="00602A7D"/>
    <w:pPr>
      <w:spacing w:before="360" w:after="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F37AF2"/>
    <w:pPr>
      <w:spacing w:after="0"/>
      <w:ind w:left="220"/>
    </w:pPr>
    <w:rPr>
      <w:rFonts w:asciiTheme="minorHAnsi" w:hAnsiTheme="minorHAnsi" w:cstheme="minorHAnsi"/>
      <w:sz w:val="20"/>
      <w:szCs w:val="20"/>
    </w:rPr>
  </w:style>
  <w:style w:type="paragraph" w:styleId="TOC5">
    <w:name w:val="toc 5"/>
    <w:basedOn w:val="Normal"/>
    <w:next w:val="Normal"/>
    <w:autoRedefine/>
    <w:uiPriority w:val="39"/>
    <w:unhideWhenUsed/>
    <w:rsid w:val="00F37AF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F37AF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F37AF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F37AF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F37AF2"/>
    <w:pPr>
      <w:spacing w:after="0"/>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7C4D-0BBB-4DDC-9A86-0C2986AA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GHEORGHE FLUERAS</cp:lastModifiedBy>
  <cp:revision>3</cp:revision>
  <cp:lastPrinted>2024-12-03T07:50:00Z</cp:lastPrinted>
  <dcterms:created xsi:type="dcterms:W3CDTF">2024-12-18T11:40:00Z</dcterms:created>
  <dcterms:modified xsi:type="dcterms:W3CDTF">2024-12-19T09:56:00Z</dcterms:modified>
</cp:coreProperties>
</file>